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71" w:rsidRPr="00F63254" w:rsidRDefault="00783071" w:rsidP="00783071">
      <w:pPr>
        <w:spacing w:after="0" w:line="100" w:lineRule="atLeast"/>
        <w:jc w:val="center"/>
        <w:rPr>
          <w:rFonts w:ascii="Times New Roman" w:hAnsi="Times New Roman" w:cs="Times New Roman"/>
          <w:b/>
          <w:sz w:val="28"/>
          <w:szCs w:val="28"/>
        </w:rPr>
      </w:pPr>
    </w:p>
    <w:tbl>
      <w:tblPr>
        <w:tblpPr w:leftFromText="180" w:rightFromText="180" w:vertAnchor="page" w:horzAnchor="margin" w:tblpXSpec="center" w:tblpY="23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45"/>
      </w:tblGrid>
      <w:tr w:rsidR="0040738E" w:rsidRPr="0040738E" w:rsidTr="00736DC6">
        <w:tc>
          <w:tcPr>
            <w:tcW w:w="4503" w:type="dxa"/>
          </w:tcPr>
          <w:p w:rsidR="00736DC6" w:rsidRPr="0040738E" w:rsidRDefault="00736DC6" w:rsidP="0040738E">
            <w:pPr>
              <w:pStyle w:val="30"/>
              <w:jc w:val="both"/>
              <w:rPr>
                <w:rFonts w:ascii="Times New Roman" w:hAnsi="Times New Roman" w:cs="Times New Roman"/>
                <w:color w:val="000000" w:themeColor="text1"/>
              </w:rPr>
            </w:pPr>
            <w:r w:rsidRPr="0040738E">
              <w:rPr>
                <w:rFonts w:ascii="Times New Roman" w:hAnsi="Times New Roman" w:cs="Times New Roman"/>
                <w:color w:val="000000" w:themeColor="text1"/>
              </w:rPr>
              <w:t>РАССМОТРЕНО</w:t>
            </w:r>
          </w:p>
          <w:p w:rsidR="00736DC6" w:rsidRPr="0040738E" w:rsidRDefault="00736DC6" w:rsidP="0040738E">
            <w:pPr>
              <w:jc w:val="both"/>
              <w:rPr>
                <w:rFonts w:ascii="Times New Roman" w:hAnsi="Times New Roman" w:cs="Times New Roman"/>
                <w:color w:val="000000" w:themeColor="text1"/>
              </w:rPr>
            </w:pPr>
            <w:r w:rsidRPr="0040738E">
              <w:rPr>
                <w:rFonts w:ascii="Times New Roman" w:hAnsi="Times New Roman" w:cs="Times New Roman"/>
                <w:color w:val="000000" w:themeColor="text1"/>
              </w:rPr>
              <w:t>НА  ЗАСЕДАНИИ ПЕДАГОГИЧЕСКОГО СОВЕТА</w:t>
            </w:r>
          </w:p>
          <w:p w:rsidR="00736DC6" w:rsidRPr="0040738E" w:rsidRDefault="0040738E" w:rsidP="0040738E">
            <w:pPr>
              <w:jc w:val="both"/>
              <w:rPr>
                <w:rFonts w:ascii="Times New Roman" w:hAnsi="Times New Roman" w:cs="Times New Roman"/>
                <w:color w:val="000000" w:themeColor="text1"/>
              </w:rPr>
            </w:pPr>
            <w:r w:rsidRPr="0040738E">
              <w:rPr>
                <w:rFonts w:ascii="Times New Roman" w:hAnsi="Times New Roman" w:cs="Times New Roman"/>
                <w:color w:val="000000" w:themeColor="text1"/>
              </w:rPr>
              <w:t xml:space="preserve">протокол № 1 </w:t>
            </w:r>
            <w:r w:rsidR="00736DC6" w:rsidRPr="0040738E">
              <w:rPr>
                <w:rFonts w:ascii="Times New Roman" w:hAnsi="Times New Roman" w:cs="Times New Roman"/>
                <w:color w:val="000000" w:themeColor="text1"/>
              </w:rPr>
              <w:t xml:space="preserve">от 30 августа 2017 года </w:t>
            </w:r>
          </w:p>
        </w:tc>
        <w:tc>
          <w:tcPr>
            <w:tcW w:w="5845" w:type="dxa"/>
          </w:tcPr>
          <w:p w:rsidR="00736DC6" w:rsidRPr="0040738E" w:rsidRDefault="00736DC6" w:rsidP="0040738E">
            <w:pPr>
              <w:pStyle w:val="30"/>
              <w:ind w:left="0"/>
              <w:jc w:val="both"/>
              <w:rPr>
                <w:rFonts w:ascii="Times New Roman" w:hAnsi="Times New Roman" w:cs="Times New Roman"/>
                <w:color w:val="000000" w:themeColor="text1"/>
              </w:rPr>
            </w:pPr>
            <w:r w:rsidRPr="0040738E">
              <w:rPr>
                <w:rFonts w:ascii="Times New Roman" w:hAnsi="Times New Roman" w:cs="Times New Roman"/>
                <w:color w:val="000000" w:themeColor="text1"/>
              </w:rPr>
              <w:t>УТВЕРЖДЕНО</w:t>
            </w:r>
          </w:p>
          <w:p w:rsidR="00736DC6" w:rsidRPr="0040738E" w:rsidRDefault="00736DC6" w:rsidP="0040738E">
            <w:pPr>
              <w:jc w:val="both"/>
              <w:rPr>
                <w:rFonts w:ascii="Times New Roman" w:hAnsi="Times New Roman" w:cs="Times New Roman"/>
                <w:color w:val="000000" w:themeColor="text1"/>
              </w:rPr>
            </w:pPr>
            <w:r w:rsidRPr="0040738E">
              <w:rPr>
                <w:rFonts w:ascii="Times New Roman" w:hAnsi="Times New Roman" w:cs="Times New Roman"/>
                <w:color w:val="000000" w:themeColor="text1"/>
              </w:rPr>
              <w:t>ПРИК</w:t>
            </w:r>
            <w:r w:rsidR="0040738E" w:rsidRPr="0040738E">
              <w:rPr>
                <w:rFonts w:ascii="Times New Roman" w:hAnsi="Times New Roman" w:cs="Times New Roman"/>
                <w:color w:val="000000" w:themeColor="text1"/>
              </w:rPr>
              <w:t xml:space="preserve">АЗОМ ДИРЕКТОРА МБОУ «Марзой-Мохкская </w:t>
            </w:r>
            <w:r w:rsidRPr="0040738E">
              <w:rPr>
                <w:rFonts w:ascii="Times New Roman" w:hAnsi="Times New Roman" w:cs="Times New Roman"/>
                <w:color w:val="000000" w:themeColor="text1"/>
              </w:rPr>
              <w:t>СОШ»</w:t>
            </w:r>
            <w:r w:rsidR="0040738E" w:rsidRPr="0040738E">
              <w:rPr>
                <w:rFonts w:ascii="Times New Roman" w:hAnsi="Times New Roman" w:cs="Times New Roman"/>
                <w:color w:val="000000" w:themeColor="text1"/>
              </w:rPr>
              <w:t xml:space="preserve"> </w:t>
            </w:r>
          </w:p>
          <w:p w:rsidR="00736DC6" w:rsidRPr="0040738E" w:rsidRDefault="0040738E" w:rsidP="0040738E">
            <w:pPr>
              <w:jc w:val="both"/>
              <w:rPr>
                <w:rFonts w:ascii="Times New Roman" w:hAnsi="Times New Roman" w:cs="Times New Roman"/>
                <w:color w:val="000000" w:themeColor="text1"/>
              </w:rPr>
            </w:pPr>
            <w:r w:rsidRPr="0040738E">
              <w:rPr>
                <w:rFonts w:ascii="Times New Roman" w:hAnsi="Times New Roman" w:cs="Times New Roman"/>
                <w:color w:val="000000" w:themeColor="text1"/>
              </w:rPr>
              <w:t xml:space="preserve">№     </w:t>
            </w:r>
            <w:r w:rsidR="00736DC6" w:rsidRPr="0040738E">
              <w:rPr>
                <w:rFonts w:ascii="Times New Roman" w:hAnsi="Times New Roman" w:cs="Times New Roman"/>
                <w:color w:val="000000" w:themeColor="text1"/>
              </w:rPr>
              <w:t xml:space="preserve">от 30 августа 2017 года        </w:t>
            </w:r>
            <w:r w:rsidRPr="0040738E">
              <w:rPr>
                <w:rFonts w:ascii="Times New Roman" w:hAnsi="Times New Roman" w:cs="Times New Roman"/>
                <w:color w:val="000000" w:themeColor="text1"/>
              </w:rPr>
              <w:t>Гагаева М.А.</w:t>
            </w:r>
          </w:p>
        </w:tc>
      </w:tr>
    </w:tbl>
    <w:p w:rsidR="00736DC6" w:rsidRPr="0040738E" w:rsidRDefault="00736DC6" w:rsidP="00736DC6">
      <w:pPr>
        <w:spacing w:after="0" w:line="100" w:lineRule="atLeast"/>
        <w:jc w:val="center"/>
        <w:rPr>
          <w:rFonts w:ascii="Times New Roman" w:hAnsi="Times New Roman" w:cs="Times New Roman"/>
          <w:color w:val="000000" w:themeColor="text1"/>
          <w:sz w:val="28"/>
          <w:szCs w:val="28"/>
        </w:rPr>
      </w:pPr>
      <w:r w:rsidRPr="0040738E">
        <w:rPr>
          <w:rFonts w:ascii="Times New Roman" w:hAnsi="Times New Roman" w:cs="Times New Roman"/>
          <w:color w:val="000000" w:themeColor="text1"/>
          <w:sz w:val="28"/>
          <w:szCs w:val="28"/>
        </w:rPr>
        <w:t>Муниципальное бюджетное общеобразовательное  учреждение</w:t>
      </w:r>
    </w:p>
    <w:p w:rsidR="00736DC6" w:rsidRPr="0040738E" w:rsidRDefault="0040738E" w:rsidP="00736DC6">
      <w:pPr>
        <w:spacing w:after="0" w:line="10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«Марзой-Мохкская </w:t>
      </w:r>
      <w:r w:rsidR="00736DC6" w:rsidRPr="0040738E">
        <w:rPr>
          <w:rFonts w:ascii="Times New Roman" w:hAnsi="Times New Roman" w:cs="Times New Roman"/>
          <w:color w:val="000000" w:themeColor="text1"/>
          <w:sz w:val="28"/>
          <w:szCs w:val="28"/>
        </w:rPr>
        <w:t xml:space="preserve"> средняя общеобразовательная школа»</w:t>
      </w:r>
    </w:p>
    <w:p w:rsidR="00736DC6" w:rsidRPr="0040738E" w:rsidRDefault="00736DC6" w:rsidP="00736DC6">
      <w:pPr>
        <w:spacing w:after="0" w:line="100" w:lineRule="atLeast"/>
        <w:jc w:val="center"/>
        <w:rPr>
          <w:rFonts w:ascii="Times New Roman" w:hAnsi="Times New Roman" w:cs="Times New Roman"/>
          <w:color w:val="000000" w:themeColor="text1"/>
          <w:sz w:val="28"/>
          <w:szCs w:val="28"/>
        </w:rPr>
      </w:pPr>
    </w:p>
    <w:p w:rsidR="00736DC6" w:rsidRPr="0040738E" w:rsidRDefault="00736DC6" w:rsidP="00736DC6">
      <w:pPr>
        <w:spacing w:after="0" w:line="100" w:lineRule="atLeast"/>
        <w:jc w:val="center"/>
        <w:rPr>
          <w:rFonts w:ascii="Times New Roman" w:hAnsi="Times New Roman" w:cs="Times New Roman"/>
          <w:b/>
          <w:color w:val="000000" w:themeColor="text1"/>
          <w:sz w:val="28"/>
          <w:szCs w:val="28"/>
        </w:rPr>
      </w:pPr>
    </w:p>
    <w:p w:rsidR="00736DC6" w:rsidRPr="0040738E" w:rsidRDefault="00736DC6" w:rsidP="00736DC6">
      <w:pPr>
        <w:spacing w:after="0" w:line="100" w:lineRule="atLeast"/>
        <w:jc w:val="center"/>
        <w:rPr>
          <w:rFonts w:ascii="Times New Roman" w:hAnsi="Times New Roman" w:cs="Times New Roman"/>
          <w:b/>
          <w:color w:val="000000" w:themeColor="text1"/>
          <w:sz w:val="28"/>
          <w:szCs w:val="28"/>
        </w:rPr>
      </w:pPr>
    </w:p>
    <w:p w:rsidR="00736DC6" w:rsidRPr="0040738E" w:rsidRDefault="00736DC6" w:rsidP="00736DC6">
      <w:pPr>
        <w:spacing w:after="0" w:line="100" w:lineRule="atLeast"/>
        <w:jc w:val="center"/>
        <w:rPr>
          <w:rFonts w:ascii="Times New Roman" w:hAnsi="Times New Roman" w:cs="Times New Roman"/>
          <w:b/>
          <w:color w:val="000000" w:themeColor="text1"/>
          <w:sz w:val="28"/>
          <w:szCs w:val="28"/>
        </w:rPr>
      </w:pPr>
    </w:p>
    <w:p w:rsidR="00736DC6" w:rsidRPr="004239B1" w:rsidRDefault="00736DC6" w:rsidP="00736DC6">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36DC6">
      <w:pPr>
        <w:spacing w:after="0" w:line="100" w:lineRule="atLeast"/>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36DC6" w:rsidRPr="00CB3846" w:rsidRDefault="00A9689C" w:rsidP="00B871D3">
      <w:pPr>
        <w:spacing w:after="0" w:line="240" w:lineRule="auto"/>
        <w:jc w:val="center"/>
        <w:rPr>
          <w:rFonts w:ascii="Times New Roman" w:hAnsi="Times New Roman"/>
          <w:b/>
          <w:color w:val="auto"/>
          <w:sz w:val="28"/>
          <w:szCs w:val="28"/>
        </w:rPr>
      </w:pPr>
      <w:r w:rsidRPr="00CB3846">
        <w:rPr>
          <w:rFonts w:ascii="Times New Roman" w:hAnsi="Times New Roman"/>
          <w:b/>
          <w:color w:val="auto"/>
          <w:sz w:val="28"/>
          <w:szCs w:val="28"/>
        </w:rPr>
        <w:br/>
      </w:r>
      <w:r w:rsidR="00736DC6" w:rsidRPr="00CB3846">
        <w:rPr>
          <w:rFonts w:ascii="Times New Roman" w:hAnsi="Times New Roman"/>
          <w:b/>
          <w:color w:val="auto"/>
          <w:sz w:val="28"/>
          <w:szCs w:val="28"/>
        </w:rPr>
        <w:t>А</w:t>
      </w:r>
      <w:r w:rsidR="00392A44" w:rsidRPr="00CB3846">
        <w:rPr>
          <w:rFonts w:ascii="Times New Roman" w:hAnsi="Times New Roman"/>
          <w:b/>
          <w:color w:val="auto"/>
          <w:sz w:val="28"/>
          <w:szCs w:val="28"/>
        </w:rPr>
        <w:t>даптированная</w:t>
      </w:r>
    </w:p>
    <w:p w:rsidR="008A15BB" w:rsidRPr="00CB3846" w:rsidRDefault="00392A44" w:rsidP="00B871D3">
      <w:pPr>
        <w:spacing w:after="0" w:line="240" w:lineRule="auto"/>
        <w:jc w:val="center"/>
        <w:rPr>
          <w:rFonts w:ascii="Times New Roman" w:hAnsi="Times New Roman"/>
          <w:color w:val="auto"/>
          <w:sz w:val="28"/>
          <w:szCs w:val="28"/>
        </w:rPr>
      </w:pPr>
      <w:r w:rsidRPr="00CB3846">
        <w:rPr>
          <w:rFonts w:ascii="Times New Roman" w:hAnsi="Times New Roman"/>
          <w:b/>
          <w:color w:val="auto"/>
          <w:sz w:val="28"/>
          <w:szCs w:val="28"/>
        </w:rPr>
        <w:t xml:space="preserve"> основная </w:t>
      </w:r>
      <w:r w:rsidR="005D673F" w:rsidRPr="00CB3846">
        <w:rPr>
          <w:rFonts w:ascii="Times New Roman" w:hAnsi="Times New Roman"/>
          <w:b/>
          <w:color w:val="auto"/>
          <w:sz w:val="28"/>
          <w:szCs w:val="28"/>
        </w:rPr>
        <w:t>обще</w:t>
      </w:r>
      <w:r w:rsidRPr="00CB3846">
        <w:rPr>
          <w:rFonts w:ascii="Times New Roman" w:hAnsi="Times New Roman"/>
          <w:b/>
          <w:color w:val="auto"/>
          <w:sz w:val="28"/>
          <w:szCs w:val="28"/>
        </w:rPr>
        <w:t>образовательная</w:t>
      </w:r>
      <w:r w:rsidR="00B41096" w:rsidRPr="00CB3846">
        <w:rPr>
          <w:rFonts w:ascii="Times New Roman" w:hAnsi="Times New Roman"/>
          <w:b/>
          <w:color w:val="auto"/>
          <w:sz w:val="28"/>
          <w:szCs w:val="28"/>
        </w:rPr>
        <w:t xml:space="preserve"> </w:t>
      </w:r>
      <w:r w:rsidRPr="00CB3846">
        <w:rPr>
          <w:rFonts w:ascii="Times New Roman" w:hAnsi="Times New Roman"/>
          <w:b/>
          <w:color w:val="auto"/>
          <w:sz w:val="28"/>
          <w:szCs w:val="28"/>
        </w:rPr>
        <w:t>программа</w:t>
      </w:r>
      <w:r w:rsidR="00B41096" w:rsidRPr="00CB3846">
        <w:rPr>
          <w:rFonts w:ascii="Times New Roman" w:hAnsi="Times New Roman"/>
          <w:b/>
          <w:color w:val="auto"/>
          <w:sz w:val="28"/>
          <w:szCs w:val="28"/>
        </w:rPr>
        <w:t xml:space="preserve"> </w:t>
      </w:r>
      <w:r w:rsidR="00A9689C" w:rsidRPr="00CB3846">
        <w:rPr>
          <w:rFonts w:ascii="Times New Roman" w:hAnsi="Times New Roman"/>
          <w:b/>
          <w:color w:val="auto"/>
          <w:sz w:val="28"/>
          <w:szCs w:val="28"/>
        </w:rPr>
        <w:br/>
      </w:r>
      <w:r w:rsidRPr="00CB3846">
        <w:rPr>
          <w:rFonts w:ascii="Times New Roman" w:hAnsi="Times New Roman"/>
          <w:b/>
          <w:color w:val="auto"/>
          <w:sz w:val="28"/>
          <w:szCs w:val="28"/>
        </w:rPr>
        <w:t xml:space="preserve">начального общего образования </w:t>
      </w:r>
      <w:r w:rsidRPr="00CB3846">
        <w:rPr>
          <w:rFonts w:ascii="Times New Roman" w:hAnsi="Times New Roman"/>
          <w:b/>
          <w:color w:val="auto"/>
          <w:sz w:val="28"/>
          <w:szCs w:val="28"/>
        </w:rPr>
        <w:br/>
        <w:t xml:space="preserve">обучающихся </w:t>
      </w:r>
      <w:r w:rsidRPr="00CB3846">
        <w:rPr>
          <w:rFonts w:ascii="Times New Roman" w:hAnsi="Times New Roman" w:cs="Times New Roman"/>
          <w:b/>
          <w:color w:val="auto"/>
          <w:sz w:val="28"/>
          <w:szCs w:val="28"/>
        </w:rPr>
        <w:t>с</w:t>
      </w:r>
      <w:r w:rsidR="00004381" w:rsidRPr="00CB3846">
        <w:rPr>
          <w:rFonts w:ascii="Times New Roman" w:hAnsi="Times New Roman" w:cs="Times New Roman"/>
          <w:b/>
          <w:color w:val="auto"/>
          <w:sz w:val="28"/>
          <w:szCs w:val="28"/>
        </w:rPr>
        <w:t xml:space="preserve"> тяжелыми нарушениями речи</w:t>
      </w:r>
      <w:r w:rsidR="008A478A" w:rsidRPr="00CB3846">
        <w:rPr>
          <w:rFonts w:ascii="Times New Roman" w:hAnsi="Times New Roman" w:cs="Times New Roman"/>
          <w:b/>
          <w:color w:val="auto"/>
          <w:sz w:val="28"/>
          <w:szCs w:val="28"/>
        </w:rPr>
        <w:t xml:space="preserve"> </w:t>
      </w:r>
    </w:p>
    <w:p w:rsidR="001A7A25" w:rsidRPr="00CB3846" w:rsidRDefault="001A7A25">
      <w:pPr>
        <w:rPr>
          <w:rFonts w:ascii="Times New Roman" w:hAnsi="Times New Roman"/>
          <w:color w:val="auto"/>
          <w:sz w:val="28"/>
          <w:szCs w:val="28"/>
        </w:rPr>
      </w:pPr>
    </w:p>
    <w:p w:rsidR="00E96FD0" w:rsidRDefault="00E96FD0" w:rsidP="008E2722">
      <w:pPr>
        <w:spacing w:line="360" w:lineRule="auto"/>
        <w:jc w:val="center"/>
        <w:rPr>
          <w:rFonts w:ascii="Times New Roman" w:hAnsi="Times New Roman" w:cs="Times New Roman"/>
          <w:b/>
          <w:color w:val="auto"/>
          <w:kern w:val="2"/>
          <w:sz w:val="28"/>
          <w:szCs w:val="28"/>
        </w:rPr>
      </w:pPr>
    </w:p>
    <w:p w:rsidR="00CB3846" w:rsidRDefault="00CB3846" w:rsidP="008E2722">
      <w:pPr>
        <w:spacing w:line="360" w:lineRule="auto"/>
        <w:jc w:val="center"/>
        <w:rPr>
          <w:rFonts w:ascii="Times New Roman" w:hAnsi="Times New Roman" w:cs="Times New Roman"/>
          <w:b/>
          <w:color w:val="auto"/>
          <w:kern w:val="2"/>
          <w:sz w:val="28"/>
          <w:szCs w:val="28"/>
        </w:rPr>
      </w:pPr>
    </w:p>
    <w:p w:rsidR="00CB3846" w:rsidRDefault="00CB3846" w:rsidP="008E2722">
      <w:pPr>
        <w:spacing w:line="360" w:lineRule="auto"/>
        <w:jc w:val="center"/>
        <w:rPr>
          <w:rFonts w:ascii="Times New Roman" w:hAnsi="Times New Roman" w:cs="Times New Roman"/>
          <w:b/>
          <w:color w:val="auto"/>
          <w:kern w:val="2"/>
          <w:sz w:val="28"/>
          <w:szCs w:val="28"/>
        </w:rPr>
      </w:pPr>
    </w:p>
    <w:p w:rsidR="00CB3846" w:rsidRDefault="00CB3846" w:rsidP="008E2722">
      <w:pPr>
        <w:spacing w:line="360" w:lineRule="auto"/>
        <w:jc w:val="center"/>
        <w:rPr>
          <w:rFonts w:ascii="Times New Roman" w:hAnsi="Times New Roman" w:cs="Times New Roman"/>
          <w:b/>
          <w:color w:val="auto"/>
          <w:kern w:val="2"/>
          <w:sz w:val="28"/>
          <w:szCs w:val="28"/>
        </w:rPr>
      </w:pPr>
    </w:p>
    <w:p w:rsidR="00CB3846" w:rsidRDefault="00CB3846" w:rsidP="008E2722">
      <w:pPr>
        <w:spacing w:line="360" w:lineRule="auto"/>
        <w:jc w:val="center"/>
        <w:rPr>
          <w:rFonts w:ascii="Times New Roman" w:hAnsi="Times New Roman" w:cs="Times New Roman"/>
          <w:b/>
          <w:color w:val="auto"/>
          <w:kern w:val="2"/>
          <w:sz w:val="28"/>
          <w:szCs w:val="28"/>
        </w:rPr>
      </w:pPr>
    </w:p>
    <w:p w:rsidR="00CB3846" w:rsidRPr="000A0A0A" w:rsidRDefault="00CB3846"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F76112" w:rsidRDefault="00F76112">
      <w:pPr>
        <w:rPr>
          <w:rFonts w:ascii="Times New Roman" w:hAnsi="Times New Roman"/>
          <w:sz w:val="28"/>
          <w:szCs w:val="28"/>
        </w:rPr>
      </w:pPr>
    </w:p>
    <w:p w:rsidR="00736DC6" w:rsidRPr="00F63254" w:rsidRDefault="00736DC6">
      <w:pPr>
        <w:rPr>
          <w:rFonts w:ascii="Times New Roman" w:hAnsi="Times New Roman"/>
          <w:sz w:val="28"/>
          <w:szCs w:val="28"/>
        </w:rPr>
      </w:pPr>
    </w:p>
    <w:p w:rsidR="00265905" w:rsidRPr="0040738E" w:rsidRDefault="00D54712" w:rsidP="00736DC6">
      <w:pPr>
        <w:spacing w:before="480" w:after="360" w:line="240" w:lineRule="auto"/>
        <w:rPr>
          <w:rFonts w:ascii="Times New Roman" w:hAnsi="Times New Roman" w:cs="Times New Roman"/>
          <w:color w:val="auto"/>
          <w:sz w:val="28"/>
          <w:szCs w:val="28"/>
        </w:rPr>
      </w:pPr>
      <w:r w:rsidRPr="0040738E">
        <w:rPr>
          <w:rFonts w:ascii="Times New Roman" w:hAnsi="Times New Roman" w:cs="Times New Roman"/>
          <w:color w:val="auto"/>
          <w:sz w:val="28"/>
          <w:szCs w:val="28"/>
        </w:rPr>
        <w:t>ОГЛАВЛЕНИЕ</w:t>
      </w:r>
    </w:p>
    <w:p w:rsidR="00E83012" w:rsidRPr="0040738E" w:rsidRDefault="002D3A7D" w:rsidP="006E3228">
      <w:pPr>
        <w:pStyle w:val="13"/>
        <w:rPr>
          <w:rFonts w:eastAsia="Times New Roman"/>
          <w:noProof/>
          <w:kern w:val="0"/>
          <w:sz w:val="28"/>
          <w:szCs w:val="28"/>
          <w:lang w:eastAsia="ru-RU"/>
        </w:rPr>
      </w:pPr>
      <w:r w:rsidRPr="0040738E">
        <w:rPr>
          <w:sz w:val="28"/>
          <w:szCs w:val="28"/>
        </w:rPr>
        <w:fldChar w:fldCharType="begin"/>
      </w:r>
      <w:r w:rsidR="00E85984" w:rsidRPr="0040738E">
        <w:rPr>
          <w:sz w:val="28"/>
          <w:szCs w:val="28"/>
        </w:rPr>
        <w:instrText xml:space="preserve"> TOC \o "1-3" \h \z \u </w:instrText>
      </w:r>
      <w:r w:rsidRPr="0040738E">
        <w:rPr>
          <w:sz w:val="28"/>
          <w:szCs w:val="28"/>
        </w:rPr>
        <w:fldChar w:fldCharType="separate"/>
      </w:r>
      <w:hyperlink w:anchor="_Toc413974290" w:history="1">
        <w:r w:rsidR="00E83012" w:rsidRPr="0040738E">
          <w:rPr>
            <w:rStyle w:val="ac"/>
            <w:rFonts w:ascii="Times New Roman" w:hAnsi="Times New Roman" w:cs="Times New Roman"/>
            <w:noProof/>
            <w:color w:val="auto"/>
            <w:sz w:val="28"/>
            <w:szCs w:val="28"/>
            <w:u w:val="none"/>
          </w:rPr>
          <w:t>1. ОБЩИЕ ПОЛОЖЕНИЯ</w:t>
        </w:r>
        <w:r w:rsidR="00E83012" w:rsidRPr="0040738E">
          <w:rPr>
            <w:noProof/>
            <w:webHidden/>
            <w:sz w:val="28"/>
            <w:szCs w:val="28"/>
          </w:rPr>
          <w:tab/>
        </w:r>
        <w:r w:rsidR="001760CD" w:rsidRPr="0040738E">
          <w:rPr>
            <w:rFonts w:ascii="Times New Roman" w:hAnsi="Times New Roman"/>
            <w:noProof/>
            <w:webHidden/>
            <w:kern w:val="28"/>
            <w:sz w:val="28"/>
            <w:szCs w:val="28"/>
          </w:rPr>
          <w:t>4</w:t>
        </w:r>
      </w:hyperlink>
    </w:p>
    <w:p w:rsidR="00E83012" w:rsidRPr="0040738E" w:rsidRDefault="008546A3" w:rsidP="006E3228">
      <w:pPr>
        <w:pStyle w:val="13"/>
        <w:rPr>
          <w:rFonts w:eastAsia="Times New Roman"/>
          <w:noProof/>
          <w:kern w:val="0"/>
          <w:sz w:val="28"/>
          <w:szCs w:val="28"/>
          <w:lang w:eastAsia="ru-RU"/>
        </w:rPr>
      </w:pPr>
      <w:hyperlink w:anchor="_Toc413974291" w:history="1">
        <w:r w:rsidR="00E83012" w:rsidRPr="0040738E">
          <w:rPr>
            <w:rStyle w:val="ac"/>
            <w:rFonts w:ascii="Times New Roman" w:hAnsi="Times New Roman" w:cs="Times New Roman"/>
            <w:noProof/>
            <w:color w:val="auto"/>
            <w:sz w:val="28"/>
            <w:szCs w:val="28"/>
            <w:u w:val="none"/>
          </w:rPr>
          <w:t xml:space="preserve">2. </w:t>
        </w:r>
        <w:r w:rsidR="00E83012" w:rsidRPr="0040738E">
          <w:rPr>
            <w:rStyle w:val="ac"/>
            <w:rFonts w:ascii="Times New Roman" w:hAnsi="Times New Roman" w:cs="Times New Roman"/>
            <w:caps/>
            <w:noProof/>
            <w:color w:val="auto"/>
            <w:kern w:val="28"/>
            <w:sz w:val="28"/>
            <w:szCs w:val="28"/>
            <w:u w:val="none"/>
          </w:rPr>
          <w:t>а</w:t>
        </w:r>
        <w:r w:rsidR="00E83012" w:rsidRPr="0040738E">
          <w:rPr>
            <w:rStyle w:val="ac"/>
            <w:rFonts w:ascii="Times New Roman" w:hAnsi="Times New Roman" w:cs="Times New Roman"/>
            <w:caps/>
            <w:noProof/>
            <w:color w:val="auto"/>
            <w:sz w:val="28"/>
            <w:szCs w:val="28"/>
            <w:u w:val="none"/>
          </w:rPr>
          <w:t>даптированная основная Общеобразовательная программа начального общего образ</w:t>
        </w:r>
        <w:r w:rsidR="00004381" w:rsidRPr="0040738E">
          <w:rPr>
            <w:rStyle w:val="ac"/>
            <w:rFonts w:ascii="Times New Roman" w:hAnsi="Times New Roman" w:cs="Times New Roman"/>
            <w:caps/>
            <w:noProof/>
            <w:color w:val="auto"/>
            <w:sz w:val="28"/>
            <w:szCs w:val="28"/>
            <w:u w:val="none"/>
          </w:rPr>
          <w:t>ования обучающихся  С тяжелыми нарушениями речи (вариант 5</w:t>
        </w:r>
        <w:r w:rsidR="00E83012" w:rsidRPr="0040738E">
          <w:rPr>
            <w:rStyle w:val="ac"/>
            <w:rFonts w:ascii="Times New Roman" w:hAnsi="Times New Roman" w:cs="Times New Roman"/>
            <w:caps/>
            <w:noProof/>
            <w:color w:val="auto"/>
            <w:sz w:val="28"/>
            <w:szCs w:val="28"/>
            <w:u w:val="none"/>
          </w:rPr>
          <w:t>.1)</w:t>
        </w:r>
        <w:r w:rsidR="00E83012" w:rsidRPr="0040738E">
          <w:rPr>
            <w:noProof/>
            <w:webHidden/>
            <w:sz w:val="28"/>
            <w:szCs w:val="28"/>
          </w:rPr>
          <w:tab/>
        </w:r>
        <w:r w:rsidR="001760CD" w:rsidRPr="0040738E">
          <w:rPr>
            <w:rFonts w:ascii="Times New Roman" w:hAnsi="Times New Roman"/>
            <w:noProof/>
            <w:webHidden/>
            <w:kern w:val="28"/>
            <w:sz w:val="28"/>
            <w:szCs w:val="28"/>
          </w:rPr>
          <w:t>10</w:t>
        </w:r>
      </w:hyperlink>
    </w:p>
    <w:p w:rsidR="00E83012" w:rsidRPr="0040738E" w:rsidRDefault="008546A3" w:rsidP="006E3228">
      <w:pPr>
        <w:pStyle w:val="22"/>
        <w:ind w:right="0"/>
        <w:rPr>
          <w:rFonts w:eastAsia="Times New Roman"/>
          <w:color w:val="auto"/>
          <w:kern w:val="0"/>
          <w:lang w:eastAsia="ru-RU"/>
        </w:rPr>
      </w:pPr>
      <w:hyperlink w:anchor="_Toc413974292" w:history="1">
        <w:r w:rsidR="00E83012" w:rsidRPr="0040738E">
          <w:rPr>
            <w:rStyle w:val="ac"/>
            <w:color w:val="auto"/>
            <w:u w:val="none"/>
          </w:rPr>
          <w:t>2.1 Целевой раздел</w:t>
        </w:r>
        <w:r w:rsidR="00E83012" w:rsidRPr="0040738E">
          <w:rPr>
            <w:webHidden/>
            <w:color w:val="auto"/>
          </w:rPr>
          <w:tab/>
        </w:r>
        <w:r w:rsidR="001760CD" w:rsidRPr="0040738E">
          <w:rPr>
            <w:webHidden/>
            <w:color w:val="auto"/>
          </w:rPr>
          <w:t>10</w:t>
        </w:r>
      </w:hyperlink>
    </w:p>
    <w:p w:rsidR="00E83012" w:rsidRPr="0040738E" w:rsidRDefault="008546A3" w:rsidP="006E3228">
      <w:pPr>
        <w:pStyle w:val="30"/>
        <w:rPr>
          <w:rFonts w:eastAsia="Times New Roman"/>
          <w:noProof/>
          <w:kern w:val="0"/>
          <w:sz w:val="28"/>
          <w:szCs w:val="28"/>
          <w:lang w:eastAsia="ru-RU"/>
        </w:rPr>
      </w:pPr>
      <w:hyperlink w:anchor="_Toc413974293" w:history="1">
        <w:r w:rsidR="00E83012" w:rsidRPr="0040738E">
          <w:rPr>
            <w:rStyle w:val="ac"/>
            <w:rFonts w:ascii="Times New Roman" w:hAnsi="Times New Roman" w:cs="Times New Roman"/>
            <w:noProof/>
            <w:color w:val="auto"/>
            <w:sz w:val="28"/>
            <w:szCs w:val="28"/>
            <w:u w:val="none"/>
          </w:rPr>
          <w:t>2.1.1. Пояснительная записка</w:t>
        </w:r>
        <w:r w:rsidR="00E83012" w:rsidRPr="0040738E">
          <w:rPr>
            <w:noProof/>
            <w:webHidden/>
            <w:sz w:val="28"/>
            <w:szCs w:val="28"/>
          </w:rPr>
          <w:tab/>
        </w:r>
        <w:r w:rsidR="001760CD" w:rsidRPr="0040738E">
          <w:rPr>
            <w:rFonts w:ascii="Times New Roman" w:hAnsi="Times New Roman"/>
            <w:noProof/>
            <w:webHidden/>
            <w:kern w:val="28"/>
            <w:sz w:val="28"/>
            <w:szCs w:val="28"/>
          </w:rPr>
          <w:t>10</w:t>
        </w:r>
      </w:hyperlink>
    </w:p>
    <w:p w:rsidR="00E83012" w:rsidRPr="0040738E" w:rsidRDefault="008546A3" w:rsidP="006E3228">
      <w:pPr>
        <w:pStyle w:val="30"/>
        <w:rPr>
          <w:rFonts w:eastAsia="Times New Roman"/>
          <w:noProof/>
          <w:kern w:val="0"/>
          <w:sz w:val="28"/>
          <w:szCs w:val="28"/>
          <w:lang w:eastAsia="ru-RU"/>
        </w:rPr>
      </w:pPr>
      <w:hyperlink w:anchor="_Toc413974294" w:history="1">
        <w:r w:rsidR="00E83012" w:rsidRPr="0040738E">
          <w:rPr>
            <w:rStyle w:val="ac"/>
            <w:rFonts w:ascii="Times New Roman" w:hAnsi="Times New Roman" w:cs="Times New Roman"/>
            <w:noProof/>
            <w:color w:val="auto"/>
            <w:sz w:val="28"/>
            <w:szCs w:val="28"/>
            <w:u w:val="none"/>
          </w:rPr>
          <w:t>2.1.2. Планируемые результаты освоения обучающимися  с</w:t>
        </w:r>
        <w:r w:rsidR="00984957" w:rsidRPr="0040738E">
          <w:rPr>
            <w:rStyle w:val="ac"/>
            <w:rFonts w:ascii="Times New Roman" w:hAnsi="Times New Roman" w:cs="Times New Roman"/>
            <w:noProof/>
            <w:color w:val="auto"/>
            <w:sz w:val="28"/>
            <w:szCs w:val="28"/>
            <w:u w:val="none"/>
          </w:rPr>
          <w:t xml:space="preserve"> тяжелыми нарушениями речи</w:t>
        </w:r>
        <w:r w:rsidR="00E83012" w:rsidRPr="0040738E">
          <w:rPr>
            <w:rStyle w:val="ac"/>
            <w:rFonts w:ascii="Times New Roman" w:hAnsi="Times New Roman" w:cs="Times New Roman"/>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40738E">
          <w:rPr>
            <w:noProof/>
            <w:webHidden/>
            <w:sz w:val="28"/>
            <w:szCs w:val="28"/>
          </w:rPr>
          <w:tab/>
        </w:r>
        <w:r w:rsidR="001760CD" w:rsidRPr="0040738E">
          <w:rPr>
            <w:rFonts w:ascii="Times New Roman" w:hAnsi="Times New Roman"/>
            <w:noProof/>
            <w:webHidden/>
            <w:kern w:val="28"/>
            <w:sz w:val="28"/>
            <w:szCs w:val="28"/>
          </w:rPr>
          <w:t>16</w:t>
        </w:r>
      </w:hyperlink>
    </w:p>
    <w:p w:rsidR="00E83012" w:rsidRPr="0040738E" w:rsidRDefault="008546A3" w:rsidP="006E3228">
      <w:pPr>
        <w:pStyle w:val="30"/>
        <w:rPr>
          <w:rFonts w:eastAsia="Times New Roman"/>
          <w:noProof/>
          <w:kern w:val="0"/>
          <w:sz w:val="28"/>
          <w:szCs w:val="28"/>
          <w:lang w:eastAsia="ru-RU"/>
        </w:rPr>
      </w:pPr>
      <w:hyperlink w:anchor="_Toc413974295" w:history="1">
        <w:r w:rsidR="00E83012" w:rsidRPr="0040738E">
          <w:rPr>
            <w:rStyle w:val="ac"/>
            <w:rFonts w:ascii="Times New Roman" w:hAnsi="Times New Roman" w:cs="Times New Roman"/>
            <w:noProof/>
            <w:color w:val="auto"/>
            <w:sz w:val="28"/>
            <w:szCs w:val="28"/>
            <w:u w:val="none"/>
          </w:rPr>
          <w:t>2.1.3. Система оценки достижения о</w:t>
        </w:r>
        <w:r w:rsidR="00984957" w:rsidRPr="0040738E">
          <w:rPr>
            <w:rStyle w:val="ac"/>
            <w:rFonts w:ascii="Times New Roman" w:hAnsi="Times New Roman" w:cs="Times New Roman"/>
            <w:noProof/>
            <w:color w:val="auto"/>
            <w:sz w:val="28"/>
            <w:szCs w:val="28"/>
            <w:u w:val="none"/>
          </w:rPr>
          <w:t>бучающимися  с тяжелыми нарушениями речи</w:t>
        </w:r>
        <w:r w:rsidR="00E83012" w:rsidRPr="0040738E">
          <w:rPr>
            <w:rStyle w:val="ac"/>
            <w:rFonts w:ascii="Times New Roman" w:hAnsi="Times New Roman" w:cs="Times New Roman"/>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40738E">
          <w:rPr>
            <w:noProof/>
            <w:webHidden/>
            <w:sz w:val="28"/>
            <w:szCs w:val="28"/>
          </w:rPr>
          <w:tab/>
        </w:r>
        <w:r w:rsidR="001760CD" w:rsidRPr="0040738E">
          <w:rPr>
            <w:rFonts w:ascii="Times New Roman" w:hAnsi="Times New Roman"/>
            <w:noProof/>
            <w:webHidden/>
            <w:kern w:val="28"/>
            <w:sz w:val="28"/>
            <w:szCs w:val="28"/>
          </w:rPr>
          <w:t>19</w:t>
        </w:r>
      </w:hyperlink>
    </w:p>
    <w:p w:rsidR="00E83012" w:rsidRPr="0040738E" w:rsidRDefault="008546A3" w:rsidP="006E3228">
      <w:pPr>
        <w:pStyle w:val="22"/>
        <w:ind w:right="0"/>
        <w:rPr>
          <w:rFonts w:eastAsia="Times New Roman"/>
          <w:color w:val="auto"/>
          <w:kern w:val="0"/>
          <w:lang w:eastAsia="ru-RU"/>
        </w:rPr>
      </w:pPr>
      <w:hyperlink w:anchor="_Toc413974296" w:history="1">
        <w:r w:rsidR="00E83012" w:rsidRPr="0040738E">
          <w:rPr>
            <w:rStyle w:val="ac"/>
            <w:color w:val="auto"/>
            <w:u w:val="none"/>
          </w:rPr>
          <w:t>2.2. Содержательный раздел</w:t>
        </w:r>
        <w:r w:rsidR="00E83012" w:rsidRPr="0040738E">
          <w:rPr>
            <w:webHidden/>
            <w:color w:val="auto"/>
          </w:rPr>
          <w:tab/>
        </w:r>
        <w:r w:rsidR="001760CD" w:rsidRPr="0040738E">
          <w:rPr>
            <w:webHidden/>
            <w:color w:val="auto"/>
          </w:rPr>
          <w:t>20</w:t>
        </w:r>
      </w:hyperlink>
    </w:p>
    <w:p w:rsidR="00E83012" w:rsidRPr="0040738E" w:rsidRDefault="00AE50CF" w:rsidP="006E3228">
      <w:pPr>
        <w:pStyle w:val="30"/>
        <w:rPr>
          <w:rFonts w:eastAsia="Times New Roman"/>
          <w:noProof/>
          <w:kern w:val="0"/>
          <w:sz w:val="28"/>
          <w:szCs w:val="28"/>
          <w:lang w:eastAsia="ru-RU"/>
        </w:rPr>
      </w:pPr>
      <w:r w:rsidRPr="0040738E">
        <w:rPr>
          <w:rStyle w:val="ac"/>
          <w:rFonts w:ascii="Times New Roman" w:hAnsi="Times New Roman" w:cs="Times New Roman"/>
          <w:noProof/>
          <w:color w:val="auto"/>
          <w:sz w:val="28"/>
          <w:szCs w:val="28"/>
          <w:u w:val="none"/>
        </w:rPr>
        <w:t>2.2.1. Направления и содержание программы коррекционной работы……………………………………………………………….……..…21</w:t>
      </w:r>
    </w:p>
    <w:p w:rsidR="00E83012" w:rsidRPr="0040738E" w:rsidRDefault="008546A3" w:rsidP="006E3228">
      <w:pPr>
        <w:pStyle w:val="22"/>
        <w:ind w:right="0"/>
        <w:rPr>
          <w:rFonts w:eastAsia="Times New Roman"/>
          <w:color w:val="auto"/>
          <w:kern w:val="0"/>
          <w:lang w:eastAsia="ru-RU"/>
        </w:rPr>
      </w:pPr>
      <w:hyperlink w:anchor="_Toc413974298" w:history="1">
        <w:r w:rsidR="00E83012" w:rsidRPr="0040738E">
          <w:rPr>
            <w:rStyle w:val="ac"/>
            <w:color w:val="auto"/>
            <w:u w:val="none"/>
          </w:rPr>
          <w:t>2.3. Организационный раздел</w:t>
        </w:r>
        <w:r w:rsidR="00E83012" w:rsidRPr="0040738E">
          <w:rPr>
            <w:webHidden/>
            <w:color w:val="auto"/>
          </w:rPr>
          <w:tab/>
        </w:r>
        <w:r w:rsidR="001760CD" w:rsidRPr="0040738E">
          <w:rPr>
            <w:webHidden/>
            <w:color w:val="auto"/>
          </w:rPr>
          <w:t>22</w:t>
        </w:r>
      </w:hyperlink>
    </w:p>
    <w:p w:rsidR="00E83012" w:rsidRPr="0040738E" w:rsidRDefault="008546A3" w:rsidP="006E3228">
      <w:pPr>
        <w:pStyle w:val="30"/>
        <w:rPr>
          <w:rFonts w:eastAsia="Times New Roman"/>
          <w:noProof/>
          <w:kern w:val="0"/>
          <w:sz w:val="28"/>
          <w:szCs w:val="28"/>
          <w:lang w:eastAsia="ru-RU"/>
        </w:rPr>
      </w:pPr>
      <w:hyperlink w:anchor="_Toc413974299" w:history="1">
        <w:r w:rsidR="00E83012" w:rsidRPr="0040738E">
          <w:rPr>
            <w:rStyle w:val="ac"/>
            <w:rFonts w:ascii="Times New Roman" w:hAnsi="Times New Roman" w:cs="Times New Roman"/>
            <w:noProof/>
            <w:color w:val="auto"/>
            <w:sz w:val="28"/>
            <w:szCs w:val="28"/>
            <w:u w:val="none"/>
          </w:rPr>
          <w:t>2.3.1. Учебный план</w:t>
        </w:r>
        <w:r w:rsidR="00E83012" w:rsidRPr="0040738E">
          <w:rPr>
            <w:noProof/>
            <w:webHidden/>
            <w:sz w:val="28"/>
            <w:szCs w:val="28"/>
          </w:rPr>
          <w:tab/>
        </w:r>
        <w:r w:rsidR="001760CD" w:rsidRPr="0040738E">
          <w:rPr>
            <w:rFonts w:ascii="Times New Roman" w:hAnsi="Times New Roman"/>
            <w:noProof/>
            <w:webHidden/>
            <w:kern w:val="28"/>
            <w:sz w:val="28"/>
            <w:szCs w:val="28"/>
          </w:rPr>
          <w:t>22</w:t>
        </w:r>
      </w:hyperlink>
    </w:p>
    <w:p w:rsidR="00E83012" w:rsidRPr="0040738E" w:rsidRDefault="008546A3" w:rsidP="006E3228">
      <w:pPr>
        <w:pStyle w:val="30"/>
        <w:rPr>
          <w:rFonts w:eastAsia="Times New Roman"/>
          <w:noProof/>
          <w:kern w:val="0"/>
          <w:sz w:val="28"/>
          <w:szCs w:val="28"/>
          <w:lang w:eastAsia="ru-RU"/>
        </w:rPr>
      </w:pPr>
      <w:hyperlink w:anchor="_Toc413974300" w:history="1">
        <w:r w:rsidR="00E83012" w:rsidRPr="0040738E">
          <w:rPr>
            <w:rStyle w:val="ac"/>
            <w:rFonts w:ascii="Times New Roman" w:hAnsi="Times New Roman" w:cs="Times New Roman"/>
            <w:noProof/>
            <w:color w:val="auto"/>
            <w:sz w:val="28"/>
            <w:szCs w:val="28"/>
            <w:u w:val="none"/>
          </w:rPr>
          <w:t xml:space="preserve">2.3.2. Система условий реализации адаптированной основной </w:t>
        </w:r>
        <w:r w:rsidR="00F770D9" w:rsidRPr="0040738E">
          <w:rPr>
            <w:rStyle w:val="ac"/>
            <w:rFonts w:ascii="Times New Roman" w:hAnsi="Times New Roman" w:cs="Times New Roman"/>
            <w:noProof/>
            <w:color w:val="auto"/>
            <w:sz w:val="28"/>
            <w:szCs w:val="28"/>
            <w:u w:val="none"/>
          </w:rPr>
          <w:t>обще</w:t>
        </w:r>
        <w:r w:rsidR="00E83012" w:rsidRPr="0040738E">
          <w:rPr>
            <w:rStyle w:val="ac"/>
            <w:rFonts w:ascii="Times New Roman" w:hAnsi="Times New Roman" w:cs="Times New Roman"/>
            <w:noProof/>
            <w:color w:val="auto"/>
            <w:sz w:val="28"/>
            <w:szCs w:val="28"/>
            <w:u w:val="none"/>
          </w:rPr>
          <w:t>образовательной программы начального общего образования обучающихся с</w:t>
        </w:r>
        <w:r w:rsidR="00984957" w:rsidRPr="0040738E">
          <w:rPr>
            <w:rStyle w:val="ac"/>
            <w:rFonts w:ascii="Times New Roman" w:hAnsi="Times New Roman" w:cs="Times New Roman"/>
            <w:noProof/>
            <w:color w:val="auto"/>
            <w:sz w:val="28"/>
            <w:szCs w:val="28"/>
            <w:u w:val="none"/>
          </w:rPr>
          <w:t xml:space="preserve"> тяжелыми нарушениями речи</w:t>
        </w:r>
        <w:r w:rsidR="00916AAD" w:rsidRPr="0040738E">
          <w:rPr>
            <w:noProof/>
            <w:webHidden/>
            <w:sz w:val="28"/>
            <w:szCs w:val="28"/>
          </w:rPr>
          <w:t>…</w:t>
        </w:r>
        <w:r w:rsidR="00632DD8" w:rsidRPr="0040738E">
          <w:rPr>
            <w:noProof/>
            <w:webHidden/>
            <w:sz w:val="28"/>
            <w:szCs w:val="28"/>
            <w:lang w:val="en-US"/>
          </w:rPr>
          <w:t>……………………………………</w:t>
        </w:r>
        <w:r w:rsidR="00632DD8" w:rsidRPr="0040738E">
          <w:rPr>
            <w:rFonts w:ascii="Times New Roman" w:hAnsi="Times New Roman"/>
            <w:noProof/>
            <w:webHidden/>
            <w:kern w:val="28"/>
            <w:sz w:val="28"/>
            <w:szCs w:val="28"/>
            <w:lang w:val="en-US"/>
          </w:rPr>
          <w:t>2</w:t>
        </w:r>
        <w:r w:rsidR="001760CD" w:rsidRPr="0040738E">
          <w:rPr>
            <w:noProof/>
            <w:webHidden/>
            <w:sz w:val="28"/>
            <w:szCs w:val="28"/>
          </w:rPr>
          <w:t>2</w:t>
        </w:r>
      </w:hyperlink>
    </w:p>
    <w:p w:rsidR="00E83012" w:rsidRPr="0040738E" w:rsidRDefault="008546A3" w:rsidP="006E3228">
      <w:pPr>
        <w:pStyle w:val="13"/>
        <w:rPr>
          <w:rFonts w:eastAsia="Times New Roman"/>
          <w:noProof/>
          <w:kern w:val="0"/>
          <w:sz w:val="28"/>
          <w:szCs w:val="28"/>
          <w:lang w:eastAsia="ru-RU"/>
        </w:rPr>
      </w:pPr>
      <w:hyperlink w:anchor="_Toc413974301" w:history="1">
        <w:r w:rsidR="00E83012" w:rsidRPr="0040738E">
          <w:rPr>
            <w:rStyle w:val="ac"/>
            <w:rFonts w:ascii="Times New Roman" w:hAnsi="Times New Roman" w:cs="Times New Roman"/>
            <w:noProof/>
            <w:color w:val="auto"/>
            <w:sz w:val="28"/>
            <w:szCs w:val="28"/>
            <w:u w:val="none"/>
          </w:rPr>
          <w:t xml:space="preserve">3. </w:t>
        </w:r>
        <w:r w:rsidR="00E83012" w:rsidRPr="0040738E">
          <w:rPr>
            <w:rStyle w:val="ac"/>
            <w:rFonts w:ascii="Times New Roman" w:hAnsi="Times New Roman" w:cs="Times New Roman"/>
            <w:caps/>
            <w:noProof/>
            <w:color w:val="auto"/>
            <w:kern w:val="28"/>
            <w:sz w:val="28"/>
            <w:szCs w:val="28"/>
            <w:u w:val="none"/>
          </w:rPr>
          <w:t>а</w:t>
        </w:r>
        <w:r w:rsidR="00E83012" w:rsidRPr="0040738E">
          <w:rPr>
            <w:rStyle w:val="ac"/>
            <w:rFonts w:ascii="Times New Roman" w:hAnsi="Times New Roman" w:cs="Times New Roman"/>
            <w:caps/>
            <w:noProof/>
            <w:color w:val="auto"/>
            <w:sz w:val="28"/>
            <w:szCs w:val="28"/>
            <w:u w:val="none"/>
          </w:rPr>
          <w:t>даптированная основная общеобразовательная программа начального общего образ</w:t>
        </w:r>
        <w:r w:rsidR="00984957" w:rsidRPr="0040738E">
          <w:rPr>
            <w:rStyle w:val="ac"/>
            <w:rFonts w:ascii="Times New Roman" w:hAnsi="Times New Roman" w:cs="Times New Roman"/>
            <w:caps/>
            <w:noProof/>
            <w:color w:val="auto"/>
            <w:sz w:val="28"/>
            <w:szCs w:val="28"/>
            <w:u w:val="none"/>
          </w:rPr>
          <w:t>ования обучающихся  С тяжелыми нарушениями речи (вариант 5</w:t>
        </w:r>
        <w:r w:rsidR="00E83012" w:rsidRPr="0040738E">
          <w:rPr>
            <w:rStyle w:val="ac"/>
            <w:rFonts w:ascii="Times New Roman" w:hAnsi="Times New Roman" w:cs="Times New Roman"/>
            <w:caps/>
            <w:noProof/>
            <w:color w:val="auto"/>
            <w:sz w:val="28"/>
            <w:szCs w:val="28"/>
            <w:u w:val="none"/>
          </w:rPr>
          <w:t>.2)</w:t>
        </w:r>
        <w:r w:rsidR="00E83012" w:rsidRPr="0040738E">
          <w:rPr>
            <w:noProof/>
            <w:webHidden/>
            <w:sz w:val="28"/>
            <w:szCs w:val="28"/>
          </w:rPr>
          <w:tab/>
        </w:r>
        <w:r w:rsidR="008B1ED5" w:rsidRPr="0040738E">
          <w:rPr>
            <w:rFonts w:ascii="Times New Roman" w:hAnsi="Times New Roman"/>
            <w:noProof/>
            <w:webHidden/>
            <w:kern w:val="28"/>
            <w:sz w:val="28"/>
            <w:szCs w:val="28"/>
          </w:rPr>
          <w:t>3</w:t>
        </w:r>
        <w:r w:rsidR="006323E4" w:rsidRPr="0040738E">
          <w:rPr>
            <w:rFonts w:ascii="Times New Roman" w:hAnsi="Times New Roman"/>
            <w:noProof/>
            <w:webHidden/>
            <w:kern w:val="28"/>
            <w:sz w:val="28"/>
            <w:szCs w:val="28"/>
          </w:rPr>
          <w:t>9</w:t>
        </w:r>
      </w:hyperlink>
    </w:p>
    <w:p w:rsidR="00E83012" w:rsidRPr="0040738E" w:rsidRDefault="008546A3" w:rsidP="006E3228">
      <w:pPr>
        <w:pStyle w:val="22"/>
        <w:ind w:right="0"/>
        <w:rPr>
          <w:rFonts w:eastAsia="Times New Roman"/>
          <w:color w:val="auto"/>
          <w:kern w:val="0"/>
          <w:lang w:eastAsia="ru-RU"/>
        </w:rPr>
      </w:pPr>
      <w:hyperlink w:anchor="_Toc413974302" w:history="1">
        <w:r w:rsidR="00E83012" w:rsidRPr="0040738E">
          <w:rPr>
            <w:rStyle w:val="ac"/>
            <w:color w:val="auto"/>
            <w:u w:val="none"/>
          </w:rPr>
          <w:t>3.1. Целевой раздел</w:t>
        </w:r>
        <w:r w:rsidR="00E83012" w:rsidRPr="0040738E">
          <w:rPr>
            <w:webHidden/>
            <w:color w:val="auto"/>
          </w:rPr>
          <w:tab/>
        </w:r>
        <w:r w:rsidR="008B1ED5" w:rsidRPr="0040738E">
          <w:rPr>
            <w:webHidden/>
            <w:color w:val="auto"/>
          </w:rPr>
          <w:t>3</w:t>
        </w:r>
        <w:r w:rsidR="006323E4" w:rsidRPr="0040738E">
          <w:rPr>
            <w:webHidden/>
            <w:color w:val="auto"/>
          </w:rPr>
          <w:t>9</w:t>
        </w:r>
      </w:hyperlink>
    </w:p>
    <w:p w:rsidR="00E83012" w:rsidRPr="0040738E" w:rsidRDefault="008546A3" w:rsidP="006E3228">
      <w:pPr>
        <w:pStyle w:val="30"/>
        <w:rPr>
          <w:rFonts w:eastAsia="Times New Roman"/>
          <w:noProof/>
          <w:kern w:val="0"/>
          <w:sz w:val="28"/>
          <w:szCs w:val="28"/>
          <w:lang w:eastAsia="ru-RU"/>
        </w:rPr>
      </w:pPr>
      <w:hyperlink w:anchor="_Toc413974303" w:history="1">
        <w:r w:rsidR="00E83012" w:rsidRPr="0040738E">
          <w:rPr>
            <w:rStyle w:val="ac"/>
            <w:rFonts w:ascii="Times New Roman" w:hAnsi="Times New Roman" w:cs="Times New Roman"/>
            <w:noProof/>
            <w:color w:val="auto"/>
            <w:sz w:val="28"/>
            <w:szCs w:val="28"/>
            <w:u w:val="none"/>
          </w:rPr>
          <w:t>3.1.1. Пояснительная записка</w:t>
        </w:r>
        <w:r w:rsidR="00E83012" w:rsidRPr="0040738E">
          <w:rPr>
            <w:noProof/>
            <w:webHidden/>
            <w:sz w:val="28"/>
            <w:szCs w:val="28"/>
          </w:rPr>
          <w:tab/>
        </w:r>
      </w:hyperlink>
      <w:r w:rsidR="008B1ED5" w:rsidRPr="0040738E">
        <w:rPr>
          <w:rStyle w:val="ac"/>
          <w:rFonts w:ascii="Times New Roman" w:hAnsi="Times New Roman" w:cs="Times New Roman"/>
          <w:noProof/>
          <w:color w:val="auto"/>
          <w:kern w:val="28"/>
          <w:sz w:val="28"/>
          <w:szCs w:val="28"/>
          <w:u w:val="none"/>
        </w:rPr>
        <w:t>3</w:t>
      </w:r>
      <w:r w:rsidR="006323E4" w:rsidRPr="0040738E">
        <w:rPr>
          <w:rStyle w:val="ac"/>
          <w:rFonts w:ascii="Times New Roman" w:hAnsi="Times New Roman" w:cs="Times New Roman"/>
          <w:noProof/>
          <w:color w:val="auto"/>
          <w:kern w:val="28"/>
          <w:sz w:val="28"/>
          <w:szCs w:val="28"/>
          <w:u w:val="none"/>
        </w:rPr>
        <w:t>9</w:t>
      </w:r>
    </w:p>
    <w:p w:rsidR="00E83012" w:rsidRPr="0040738E" w:rsidRDefault="008546A3" w:rsidP="006E3228">
      <w:pPr>
        <w:pStyle w:val="30"/>
        <w:rPr>
          <w:rFonts w:eastAsia="Times New Roman"/>
          <w:noProof/>
          <w:kern w:val="0"/>
          <w:sz w:val="28"/>
          <w:szCs w:val="28"/>
          <w:lang w:val="en-US" w:eastAsia="ru-RU"/>
        </w:rPr>
      </w:pPr>
      <w:hyperlink w:anchor="_Toc413974304" w:history="1">
        <w:r w:rsidR="00E83012" w:rsidRPr="0040738E">
          <w:rPr>
            <w:rStyle w:val="ac"/>
            <w:rFonts w:ascii="Times New Roman" w:hAnsi="Times New Roman" w:cs="Times New Roman"/>
            <w:noProof/>
            <w:color w:val="auto"/>
            <w:sz w:val="28"/>
            <w:szCs w:val="28"/>
            <w:u w:val="none"/>
          </w:rPr>
          <w:t>3.1.2. Планируемые результаты освоения о</w:t>
        </w:r>
        <w:r w:rsidR="008B1ED5" w:rsidRPr="0040738E">
          <w:rPr>
            <w:rStyle w:val="ac"/>
            <w:rFonts w:ascii="Times New Roman" w:hAnsi="Times New Roman" w:cs="Times New Roman"/>
            <w:noProof/>
            <w:color w:val="auto"/>
            <w:sz w:val="28"/>
            <w:szCs w:val="28"/>
            <w:u w:val="none"/>
          </w:rPr>
          <w:t>бучающимися с тяжелыми нарушениями речи</w:t>
        </w:r>
        <w:r w:rsidR="00E83012" w:rsidRPr="0040738E">
          <w:rPr>
            <w:rStyle w:val="ac"/>
            <w:rFonts w:ascii="Times New Roman" w:hAnsi="Times New Roman" w:cs="Times New Roman"/>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40738E">
          <w:rPr>
            <w:noProof/>
            <w:webHidden/>
            <w:sz w:val="28"/>
            <w:szCs w:val="28"/>
          </w:rPr>
          <w:tab/>
        </w:r>
      </w:hyperlink>
      <w:r w:rsidR="00632DD8" w:rsidRPr="0040738E">
        <w:rPr>
          <w:rStyle w:val="ac"/>
          <w:rFonts w:ascii="Times New Roman" w:hAnsi="Times New Roman" w:cs="Times New Roman"/>
          <w:noProof/>
          <w:color w:val="auto"/>
          <w:sz w:val="28"/>
          <w:szCs w:val="28"/>
          <w:u w:val="none"/>
          <w:lang w:val="en-US"/>
        </w:rPr>
        <w:t>50</w:t>
      </w:r>
    </w:p>
    <w:p w:rsidR="00E83012" w:rsidRPr="0040738E" w:rsidRDefault="008546A3" w:rsidP="006E3228">
      <w:pPr>
        <w:pStyle w:val="30"/>
        <w:rPr>
          <w:rFonts w:eastAsia="Times New Roman"/>
          <w:noProof/>
          <w:kern w:val="0"/>
          <w:sz w:val="28"/>
          <w:szCs w:val="28"/>
          <w:lang w:val="en-US" w:eastAsia="ru-RU"/>
        </w:rPr>
      </w:pPr>
      <w:hyperlink w:anchor="_Toc413974305" w:history="1">
        <w:r w:rsidR="00E83012" w:rsidRPr="0040738E">
          <w:rPr>
            <w:rStyle w:val="ac"/>
            <w:rFonts w:ascii="Times New Roman" w:hAnsi="Times New Roman" w:cs="Times New Roman"/>
            <w:noProof/>
            <w:color w:val="auto"/>
            <w:sz w:val="28"/>
            <w:szCs w:val="28"/>
            <w:u w:val="none"/>
          </w:rPr>
          <w:t xml:space="preserve">3.1.3. </w:t>
        </w:r>
        <w:r w:rsidR="00E83012" w:rsidRPr="0040738E">
          <w:rPr>
            <w:rStyle w:val="ac"/>
            <w:rFonts w:ascii="Times New Roman" w:hAnsi="Times New Roman" w:cs="Times New Roman"/>
            <w:noProof/>
            <w:color w:val="auto"/>
            <w:spacing w:val="2"/>
            <w:sz w:val="28"/>
            <w:szCs w:val="28"/>
            <w:u w:val="none"/>
          </w:rPr>
          <w:t xml:space="preserve">Система оценки достижения обучающимися с </w:t>
        </w:r>
        <w:r w:rsidR="002924D3" w:rsidRPr="0040738E">
          <w:rPr>
            <w:rStyle w:val="ac"/>
            <w:rFonts w:ascii="Times New Roman" w:hAnsi="Times New Roman" w:cs="Times New Roman"/>
            <w:noProof/>
            <w:color w:val="auto"/>
            <w:sz w:val="28"/>
            <w:szCs w:val="28"/>
            <w:u w:val="none"/>
          </w:rPr>
          <w:t>тяжелыми нарушениями речи</w:t>
        </w:r>
        <w:r w:rsidR="00E83012" w:rsidRPr="0040738E">
          <w:rPr>
            <w:rStyle w:val="ac"/>
            <w:rFonts w:ascii="Times New Roman" w:hAnsi="Times New Roman" w:cs="Times New Roman"/>
            <w:noProof/>
            <w:color w:val="auto"/>
            <w:spacing w:val="2"/>
            <w:sz w:val="28"/>
            <w:szCs w:val="28"/>
            <w:u w:val="none"/>
          </w:rPr>
          <w:t xml:space="preserve"> планируемых результатов освоения </w:t>
        </w:r>
        <w:r w:rsidR="00E83012" w:rsidRPr="0040738E">
          <w:rPr>
            <w:rStyle w:val="ac"/>
            <w:rFonts w:ascii="Times New Roman" w:hAnsi="Times New Roman" w:cs="Times New Roman"/>
            <w:noProof/>
            <w:color w:val="auto"/>
            <w:sz w:val="28"/>
            <w:szCs w:val="28"/>
            <w:u w:val="none"/>
          </w:rPr>
          <w:t>адаптированной основной общеобразовательной программы начального общего образования</w:t>
        </w:r>
        <w:r w:rsidR="00E83012" w:rsidRPr="0040738E">
          <w:rPr>
            <w:noProof/>
            <w:webHidden/>
            <w:sz w:val="28"/>
            <w:szCs w:val="28"/>
          </w:rPr>
          <w:tab/>
        </w:r>
      </w:hyperlink>
      <w:r w:rsidR="00632DD8" w:rsidRPr="0040738E">
        <w:rPr>
          <w:rStyle w:val="ac"/>
          <w:rFonts w:ascii="Times New Roman" w:hAnsi="Times New Roman" w:cs="Times New Roman"/>
          <w:noProof/>
          <w:color w:val="auto"/>
          <w:kern w:val="28"/>
          <w:sz w:val="28"/>
          <w:szCs w:val="28"/>
          <w:u w:val="none"/>
        </w:rPr>
        <w:t>5</w:t>
      </w:r>
      <w:r w:rsidR="00632DD8" w:rsidRPr="0040738E">
        <w:rPr>
          <w:rStyle w:val="ac"/>
          <w:rFonts w:ascii="Times New Roman" w:hAnsi="Times New Roman" w:cs="Times New Roman"/>
          <w:noProof/>
          <w:color w:val="auto"/>
          <w:kern w:val="28"/>
          <w:sz w:val="28"/>
          <w:szCs w:val="28"/>
          <w:u w:val="none"/>
          <w:lang w:val="en-US"/>
        </w:rPr>
        <w:t>5</w:t>
      </w:r>
    </w:p>
    <w:p w:rsidR="00E83012" w:rsidRPr="0040738E" w:rsidRDefault="008546A3" w:rsidP="006E3228">
      <w:pPr>
        <w:pStyle w:val="22"/>
        <w:ind w:right="0"/>
        <w:rPr>
          <w:rFonts w:eastAsia="Times New Roman"/>
          <w:color w:val="auto"/>
          <w:kern w:val="0"/>
          <w:lang w:val="en-US" w:eastAsia="ru-RU"/>
        </w:rPr>
      </w:pPr>
      <w:hyperlink w:anchor="_Toc413974306" w:history="1">
        <w:r w:rsidR="00E83012" w:rsidRPr="0040738E">
          <w:rPr>
            <w:rStyle w:val="ac"/>
            <w:color w:val="auto"/>
            <w:u w:val="none"/>
          </w:rPr>
          <w:t>3.2. Содержательный раздел</w:t>
        </w:r>
        <w:r w:rsidR="00E83012" w:rsidRPr="0040738E">
          <w:rPr>
            <w:webHidden/>
            <w:color w:val="auto"/>
          </w:rPr>
          <w:tab/>
        </w:r>
      </w:hyperlink>
      <w:r w:rsidR="00632DD8" w:rsidRPr="0040738E">
        <w:rPr>
          <w:rStyle w:val="ac"/>
          <w:color w:val="auto"/>
          <w:kern w:val="28"/>
          <w:u w:val="none"/>
        </w:rPr>
        <w:t>5</w:t>
      </w:r>
      <w:r w:rsidR="00632DD8" w:rsidRPr="0040738E">
        <w:rPr>
          <w:rStyle w:val="ac"/>
          <w:color w:val="auto"/>
          <w:kern w:val="28"/>
          <w:u w:val="none"/>
          <w:lang w:val="en-US"/>
        </w:rPr>
        <w:t>6</w:t>
      </w:r>
    </w:p>
    <w:p w:rsidR="00E83012" w:rsidRPr="0040738E" w:rsidRDefault="008546A3" w:rsidP="006E3228">
      <w:pPr>
        <w:pStyle w:val="30"/>
        <w:rPr>
          <w:rFonts w:eastAsia="Times New Roman"/>
          <w:noProof/>
          <w:kern w:val="0"/>
          <w:sz w:val="28"/>
          <w:szCs w:val="28"/>
          <w:lang w:val="en-US" w:eastAsia="ru-RU"/>
        </w:rPr>
      </w:pPr>
      <w:hyperlink w:anchor="_Toc413974307" w:history="1">
        <w:r w:rsidR="00E83012" w:rsidRPr="0040738E">
          <w:rPr>
            <w:rStyle w:val="ac"/>
            <w:rFonts w:ascii="Times New Roman" w:hAnsi="Times New Roman" w:cs="Times New Roman"/>
            <w:noProof/>
            <w:color w:val="auto"/>
            <w:sz w:val="28"/>
            <w:szCs w:val="28"/>
            <w:u w:val="none"/>
          </w:rPr>
          <w:t>3.2.1. Программа формирования универсальных учебных действий</w:t>
        </w:r>
        <w:r w:rsidR="00E83012" w:rsidRPr="0040738E">
          <w:rPr>
            <w:noProof/>
            <w:webHidden/>
            <w:sz w:val="28"/>
            <w:szCs w:val="28"/>
          </w:rPr>
          <w:tab/>
        </w:r>
      </w:hyperlink>
      <w:r w:rsidR="00632DD8" w:rsidRPr="0040738E">
        <w:rPr>
          <w:rStyle w:val="ac"/>
          <w:rFonts w:ascii="Times New Roman" w:hAnsi="Times New Roman" w:cs="Times New Roman"/>
          <w:noProof/>
          <w:color w:val="auto"/>
          <w:kern w:val="28"/>
          <w:sz w:val="28"/>
          <w:szCs w:val="28"/>
          <w:u w:val="none"/>
        </w:rPr>
        <w:t>5</w:t>
      </w:r>
      <w:r w:rsidR="00632DD8" w:rsidRPr="0040738E">
        <w:rPr>
          <w:rStyle w:val="ac"/>
          <w:rFonts w:ascii="Times New Roman" w:hAnsi="Times New Roman" w:cs="Times New Roman"/>
          <w:noProof/>
          <w:color w:val="auto"/>
          <w:kern w:val="28"/>
          <w:sz w:val="28"/>
          <w:szCs w:val="28"/>
          <w:u w:val="none"/>
          <w:lang w:val="en-US"/>
        </w:rPr>
        <w:t>6</w:t>
      </w:r>
    </w:p>
    <w:p w:rsidR="00E83012" w:rsidRPr="0040738E" w:rsidRDefault="008546A3" w:rsidP="006E3228">
      <w:pPr>
        <w:pStyle w:val="30"/>
        <w:rPr>
          <w:rFonts w:eastAsia="Times New Roman"/>
          <w:noProof/>
          <w:kern w:val="0"/>
          <w:sz w:val="28"/>
          <w:szCs w:val="28"/>
          <w:lang w:val="en-US" w:eastAsia="ru-RU"/>
        </w:rPr>
      </w:pPr>
      <w:hyperlink w:anchor="_Toc413974308" w:history="1">
        <w:r w:rsidR="00E66E9A" w:rsidRPr="0040738E">
          <w:rPr>
            <w:rStyle w:val="ac"/>
            <w:rFonts w:ascii="Times New Roman" w:hAnsi="Times New Roman" w:cs="Times New Roman"/>
            <w:noProof/>
            <w:color w:val="auto"/>
            <w:sz w:val="28"/>
            <w:szCs w:val="28"/>
            <w:u w:val="none"/>
          </w:rPr>
          <w:t>3</w:t>
        </w:r>
        <w:r w:rsidR="00E83012" w:rsidRPr="0040738E">
          <w:rPr>
            <w:rStyle w:val="ac"/>
            <w:rFonts w:ascii="Times New Roman" w:hAnsi="Times New Roman" w:cs="Times New Roman"/>
            <w:noProof/>
            <w:color w:val="auto"/>
            <w:sz w:val="28"/>
            <w:szCs w:val="28"/>
            <w:u w:val="none"/>
          </w:rPr>
          <w:t>.2.2. Программы учебных предметов, курсов  коррекционно-развивающей области</w:t>
        </w:r>
        <w:r w:rsidR="00E83012" w:rsidRPr="0040738E">
          <w:rPr>
            <w:noProof/>
            <w:webHidden/>
            <w:sz w:val="28"/>
            <w:szCs w:val="28"/>
          </w:rPr>
          <w:tab/>
        </w:r>
      </w:hyperlink>
      <w:r w:rsidR="00632DD8" w:rsidRPr="0040738E">
        <w:rPr>
          <w:rStyle w:val="ac"/>
          <w:rFonts w:ascii="Times New Roman" w:hAnsi="Times New Roman" w:cs="Times New Roman"/>
          <w:noProof/>
          <w:color w:val="auto"/>
          <w:sz w:val="28"/>
          <w:szCs w:val="28"/>
          <w:u w:val="none"/>
        </w:rPr>
        <w:t>6</w:t>
      </w:r>
      <w:r w:rsidR="00632DD8" w:rsidRPr="0040738E">
        <w:rPr>
          <w:rStyle w:val="ac"/>
          <w:rFonts w:ascii="Times New Roman" w:hAnsi="Times New Roman" w:cs="Times New Roman"/>
          <w:noProof/>
          <w:color w:val="auto"/>
          <w:sz w:val="28"/>
          <w:szCs w:val="28"/>
          <w:u w:val="none"/>
          <w:lang w:val="en-US"/>
        </w:rPr>
        <w:t>7</w:t>
      </w:r>
    </w:p>
    <w:p w:rsidR="00E83012" w:rsidRPr="0040738E" w:rsidRDefault="008546A3" w:rsidP="006E3228">
      <w:pPr>
        <w:pStyle w:val="30"/>
        <w:rPr>
          <w:rFonts w:eastAsia="Times New Roman"/>
          <w:noProof/>
          <w:kern w:val="0"/>
          <w:sz w:val="28"/>
          <w:szCs w:val="28"/>
          <w:lang w:val="en-US" w:eastAsia="ru-RU"/>
        </w:rPr>
      </w:pPr>
      <w:hyperlink w:anchor="_Toc413974309" w:history="1">
        <w:r w:rsidR="00E83012" w:rsidRPr="0040738E">
          <w:rPr>
            <w:rStyle w:val="ac"/>
            <w:rFonts w:ascii="Times New Roman" w:hAnsi="Times New Roman" w:cs="Times New Roman"/>
            <w:noProof/>
            <w:color w:val="auto"/>
            <w:spacing w:val="2"/>
            <w:sz w:val="28"/>
            <w:szCs w:val="28"/>
            <w:u w:val="none"/>
          </w:rPr>
          <w:t>3.2.3. Программа духовно-нравственного развития, воспитания</w:t>
        </w:r>
        <w:r w:rsidR="007446FA" w:rsidRPr="0040738E">
          <w:rPr>
            <w:noProof/>
            <w:webHidden/>
            <w:sz w:val="28"/>
            <w:szCs w:val="28"/>
          </w:rPr>
          <w:t>……</w:t>
        </w:r>
      </w:hyperlink>
      <w:r w:rsidR="00632DD8" w:rsidRPr="0040738E">
        <w:rPr>
          <w:rStyle w:val="ac"/>
          <w:rFonts w:ascii="Times New Roman" w:hAnsi="Times New Roman" w:cs="Times New Roman"/>
          <w:noProof/>
          <w:color w:val="auto"/>
          <w:sz w:val="28"/>
          <w:szCs w:val="28"/>
          <w:u w:val="none"/>
          <w:lang w:val="en-US"/>
        </w:rPr>
        <w:t>208</w:t>
      </w:r>
    </w:p>
    <w:p w:rsidR="00E83012" w:rsidRPr="0040738E" w:rsidRDefault="008546A3" w:rsidP="006E3228">
      <w:pPr>
        <w:pStyle w:val="30"/>
        <w:rPr>
          <w:rFonts w:eastAsia="Times New Roman"/>
          <w:noProof/>
          <w:kern w:val="0"/>
          <w:sz w:val="28"/>
          <w:szCs w:val="28"/>
          <w:lang w:val="en-US" w:eastAsia="ru-RU"/>
        </w:rPr>
      </w:pPr>
      <w:hyperlink w:anchor="_Toc413974310" w:history="1">
        <w:r w:rsidR="00E83012" w:rsidRPr="0040738E">
          <w:rPr>
            <w:rStyle w:val="ac"/>
            <w:rFonts w:ascii="Times New Roman" w:hAnsi="Times New Roman" w:cs="Times New Roman"/>
            <w:noProof/>
            <w:color w:val="auto"/>
            <w:sz w:val="28"/>
            <w:szCs w:val="28"/>
            <w:u w:val="none"/>
          </w:rPr>
          <w:t>3.2.4. Программа формирования экологической культуры, здорового  и безопасного образа жизни</w:t>
        </w:r>
        <w:r w:rsidR="007446FA" w:rsidRPr="0040738E">
          <w:rPr>
            <w:noProof/>
            <w:webHidden/>
            <w:sz w:val="28"/>
            <w:szCs w:val="28"/>
          </w:rPr>
          <w:t>……………………………………</w:t>
        </w:r>
        <w:r w:rsidR="006E3228" w:rsidRPr="0040738E">
          <w:rPr>
            <w:noProof/>
            <w:webHidden/>
            <w:sz w:val="28"/>
            <w:szCs w:val="28"/>
          </w:rPr>
          <w:tab/>
        </w:r>
        <w:r w:rsidR="007446FA" w:rsidRPr="0040738E">
          <w:rPr>
            <w:noProof/>
            <w:webHidden/>
            <w:sz w:val="28"/>
            <w:szCs w:val="28"/>
          </w:rPr>
          <w:t>………….….</w:t>
        </w:r>
      </w:hyperlink>
      <w:r w:rsidR="00632DD8" w:rsidRPr="0040738E">
        <w:rPr>
          <w:rStyle w:val="ac"/>
          <w:rFonts w:ascii="Times New Roman" w:hAnsi="Times New Roman" w:cs="Times New Roman"/>
          <w:noProof/>
          <w:color w:val="auto"/>
          <w:sz w:val="28"/>
          <w:szCs w:val="28"/>
          <w:u w:val="none"/>
          <w:lang w:val="en-US"/>
        </w:rPr>
        <w:t>215</w:t>
      </w:r>
    </w:p>
    <w:p w:rsidR="00E83012" w:rsidRPr="0040738E" w:rsidRDefault="008546A3" w:rsidP="006E3228">
      <w:pPr>
        <w:pStyle w:val="30"/>
        <w:rPr>
          <w:rFonts w:eastAsia="Times New Roman"/>
          <w:noProof/>
          <w:kern w:val="0"/>
          <w:sz w:val="28"/>
          <w:szCs w:val="28"/>
          <w:lang w:val="en-US" w:eastAsia="ru-RU"/>
        </w:rPr>
      </w:pPr>
      <w:hyperlink w:anchor="_Toc413974311" w:history="1">
        <w:r w:rsidR="00E83012" w:rsidRPr="0040738E">
          <w:rPr>
            <w:rStyle w:val="ac"/>
            <w:rFonts w:ascii="Times New Roman" w:hAnsi="Times New Roman" w:cs="Times New Roman"/>
            <w:noProof/>
            <w:color w:val="auto"/>
            <w:spacing w:val="2"/>
            <w:sz w:val="28"/>
            <w:szCs w:val="28"/>
            <w:u w:val="none"/>
          </w:rPr>
          <w:t>3.2.5. Программа коррекционной работы</w:t>
        </w:r>
        <w:r w:rsidR="00E83012" w:rsidRPr="0040738E">
          <w:rPr>
            <w:noProof/>
            <w:webHidden/>
            <w:sz w:val="28"/>
            <w:szCs w:val="28"/>
          </w:rPr>
          <w:tab/>
        </w:r>
      </w:hyperlink>
      <w:r w:rsidR="00BC04EE" w:rsidRPr="0040738E">
        <w:rPr>
          <w:rStyle w:val="ac"/>
          <w:rFonts w:ascii="Times New Roman" w:hAnsi="Times New Roman" w:cs="Times New Roman"/>
          <w:noProof/>
          <w:color w:val="auto"/>
          <w:kern w:val="28"/>
          <w:sz w:val="28"/>
          <w:szCs w:val="28"/>
          <w:u w:val="none"/>
        </w:rPr>
        <w:t>2</w:t>
      </w:r>
      <w:r w:rsidR="00BC04EE" w:rsidRPr="0040738E">
        <w:rPr>
          <w:rStyle w:val="ac"/>
          <w:rFonts w:ascii="Times New Roman" w:hAnsi="Times New Roman" w:cs="Times New Roman"/>
          <w:noProof/>
          <w:color w:val="auto"/>
          <w:kern w:val="28"/>
          <w:sz w:val="28"/>
          <w:szCs w:val="28"/>
          <w:u w:val="none"/>
          <w:lang w:val="en-US"/>
        </w:rPr>
        <w:t>19</w:t>
      </w:r>
    </w:p>
    <w:p w:rsidR="00E83012" w:rsidRPr="0040738E" w:rsidRDefault="008546A3" w:rsidP="006E3228">
      <w:pPr>
        <w:pStyle w:val="30"/>
        <w:rPr>
          <w:rFonts w:eastAsia="Times New Roman"/>
          <w:noProof/>
          <w:kern w:val="28"/>
          <w:sz w:val="28"/>
          <w:szCs w:val="28"/>
          <w:lang w:val="en-US" w:eastAsia="ru-RU"/>
        </w:rPr>
      </w:pPr>
      <w:hyperlink w:anchor="_Toc413974312" w:history="1">
        <w:r w:rsidR="00E36F65" w:rsidRPr="0040738E">
          <w:rPr>
            <w:rStyle w:val="ac"/>
            <w:rFonts w:ascii="Times New Roman" w:hAnsi="Times New Roman" w:cs="Times New Roman"/>
            <w:noProof/>
            <w:color w:val="auto"/>
            <w:spacing w:val="2"/>
            <w:sz w:val="28"/>
            <w:szCs w:val="28"/>
            <w:u w:val="none"/>
          </w:rPr>
          <w:t>3</w:t>
        </w:r>
        <w:r w:rsidR="00E83012" w:rsidRPr="0040738E">
          <w:rPr>
            <w:rStyle w:val="ac"/>
            <w:rFonts w:ascii="Times New Roman" w:hAnsi="Times New Roman" w:cs="Times New Roman"/>
            <w:noProof/>
            <w:color w:val="auto"/>
            <w:spacing w:val="2"/>
            <w:sz w:val="28"/>
            <w:szCs w:val="28"/>
            <w:u w:val="none"/>
          </w:rPr>
          <w:t>.2.6. Программа внеурочной деятельности</w:t>
        </w:r>
        <w:r w:rsidR="00E83012" w:rsidRPr="0040738E">
          <w:rPr>
            <w:noProof/>
            <w:webHidden/>
            <w:sz w:val="28"/>
            <w:szCs w:val="28"/>
          </w:rPr>
          <w:tab/>
        </w:r>
      </w:hyperlink>
      <w:r w:rsidR="007446FA" w:rsidRPr="0040738E">
        <w:rPr>
          <w:rStyle w:val="ac"/>
          <w:rFonts w:ascii="Times New Roman" w:hAnsi="Times New Roman" w:cs="Times New Roman"/>
          <w:noProof/>
          <w:color w:val="auto"/>
          <w:kern w:val="28"/>
          <w:sz w:val="28"/>
          <w:szCs w:val="28"/>
          <w:u w:val="none"/>
        </w:rPr>
        <w:t>2</w:t>
      </w:r>
      <w:r w:rsidR="00BC04EE" w:rsidRPr="0040738E">
        <w:rPr>
          <w:rStyle w:val="ac"/>
          <w:rFonts w:ascii="Times New Roman" w:hAnsi="Times New Roman" w:cs="Times New Roman"/>
          <w:noProof/>
          <w:color w:val="auto"/>
          <w:kern w:val="28"/>
          <w:sz w:val="28"/>
          <w:szCs w:val="28"/>
          <w:u w:val="none"/>
          <w:lang w:val="en-US"/>
        </w:rPr>
        <w:t>26</w:t>
      </w:r>
    </w:p>
    <w:p w:rsidR="00E83012" w:rsidRPr="0040738E" w:rsidRDefault="008546A3" w:rsidP="006E3228">
      <w:pPr>
        <w:pStyle w:val="22"/>
        <w:ind w:right="0"/>
        <w:rPr>
          <w:rFonts w:eastAsia="Times New Roman"/>
          <w:color w:val="auto"/>
          <w:kern w:val="0"/>
          <w:lang w:val="en-US" w:eastAsia="ru-RU"/>
        </w:rPr>
      </w:pPr>
      <w:hyperlink w:anchor="_Toc413974313" w:history="1">
        <w:r w:rsidR="008E404E" w:rsidRPr="0040738E">
          <w:rPr>
            <w:rStyle w:val="ac"/>
            <w:color w:val="auto"/>
            <w:u w:val="none"/>
          </w:rPr>
          <w:t>3</w:t>
        </w:r>
        <w:r w:rsidR="00E83012" w:rsidRPr="0040738E">
          <w:rPr>
            <w:rStyle w:val="ac"/>
            <w:color w:val="auto"/>
            <w:kern w:val="28"/>
            <w:u w:val="none"/>
          </w:rPr>
          <w:t>.3. Организационный раздел</w:t>
        </w:r>
        <w:r w:rsidR="00E633BF" w:rsidRPr="0040738E">
          <w:rPr>
            <w:rStyle w:val="ac"/>
            <w:color w:val="auto"/>
            <w:u w:val="none"/>
          </w:rPr>
          <w:t>………………………………………….</w:t>
        </w:r>
        <w:r w:rsidR="006E3228" w:rsidRPr="0040738E">
          <w:rPr>
            <w:rStyle w:val="ac"/>
            <w:color w:val="auto"/>
            <w:u w:val="none"/>
          </w:rPr>
          <w:tab/>
        </w:r>
        <w:r w:rsidR="00E633BF" w:rsidRPr="0040738E">
          <w:rPr>
            <w:rStyle w:val="ac"/>
            <w:color w:val="auto"/>
            <w:u w:val="none"/>
          </w:rPr>
          <w:t>…</w:t>
        </w:r>
      </w:hyperlink>
      <w:r w:rsidR="007446FA" w:rsidRPr="0040738E">
        <w:rPr>
          <w:rStyle w:val="ac"/>
          <w:color w:val="auto"/>
          <w:kern w:val="28"/>
          <w:u w:val="none"/>
        </w:rPr>
        <w:t>2</w:t>
      </w:r>
      <w:r w:rsidR="00BC04EE" w:rsidRPr="0040738E">
        <w:rPr>
          <w:rStyle w:val="ac"/>
          <w:color w:val="auto"/>
          <w:kern w:val="28"/>
          <w:u w:val="none"/>
          <w:lang w:val="en-US"/>
        </w:rPr>
        <w:t>28</w:t>
      </w:r>
    </w:p>
    <w:p w:rsidR="00E83012" w:rsidRPr="0040738E" w:rsidRDefault="008546A3" w:rsidP="006E3228">
      <w:pPr>
        <w:pStyle w:val="30"/>
        <w:rPr>
          <w:rFonts w:eastAsia="Times New Roman"/>
          <w:noProof/>
          <w:kern w:val="28"/>
          <w:sz w:val="28"/>
          <w:szCs w:val="28"/>
          <w:lang w:val="en-US" w:eastAsia="ru-RU"/>
        </w:rPr>
      </w:pPr>
      <w:hyperlink w:anchor="_Toc413974314" w:history="1">
        <w:r w:rsidR="008E404E" w:rsidRPr="0040738E">
          <w:rPr>
            <w:rStyle w:val="ac"/>
            <w:rFonts w:ascii="Times New Roman" w:hAnsi="Times New Roman" w:cs="Times New Roman"/>
            <w:noProof/>
            <w:color w:val="auto"/>
            <w:sz w:val="28"/>
            <w:szCs w:val="28"/>
            <w:u w:val="none"/>
          </w:rPr>
          <w:t>3</w:t>
        </w:r>
        <w:r w:rsidR="00E83012" w:rsidRPr="0040738E">
          <w:rPr>
            <w:rStyle w:val="ac"/>
            <w:rFonts w:ascii="Times New Roman" w:hAnsi="Times New Roman" w:cs="Times New Roman"/>
            <w:noProof/>
            <w:color w:val="auto"/>
            <w:sz w:val="28"/>
            <w:szCs w:val="28"/>
            <w:u w:val="none"/>
          </w:rPr>
          <w:t>.3.1. Учебный план</w:t>
        </w:r>
        <w:r w:rsidR="00E83012" w:rsidRPr="0040738E">
          <w:rPr>
            <w:noProof/>
            <w:webHidden/>
            <w:sz w:val="28"/>
            <w:szCs w:val="28"/>
          </w:rPr>
          <w:tab/>
        </w:r>
      </w:hyperlink>
      <w:r w:rsidR="008241B2" w:rsidRPr="0040738E">
        <w:rPr>
          <w:rStyle w:val="ac"/>
          <w:rFonts w:ascii="Times New Roman" w:hAnsi="Times New Roman" w:cs="Times New Roman"/>
          <w:noProof/>
          <w:color w:val="auto"/>
          <w:kern w:val="28"/>
          <w:sz w:val="28"/>
          <w:szCs w:val="28"/>
          <w:u w:val="none"/>
        </w:rPr>
        <w:t>2</w:t>
      </w:r>
      <w:r w:rsidR="00BC04EE" w:rsidRPr="0040738E">
        <w:rPr>
          <w:rStyle w:val="ac"/>
          <w:rFonts w:ascii="Times New Roman" w:hAnsi="Times New Roman" w:cs="Times New Roman"/>
          <w:noProof/>
          <w:color w:val="auto"/>
          <w:kern w:val="28"/>
          <w:sz w:val="28"/>
          <w:szCs w:val="28"/>
          <w:u w:val="none"/>
          <w:lang w:val="en-US"/>
        </w:rPr>
        <w:t>28</w:t>
      </w:r>
    </w:p>
    <w:p w:rsidR="00E83012" w:rsidRPr="0040738E" w:rsidRDefault="008546A3" w:rsidP="006E3228">
      <w:pPr>
        <w:pStyle w:val="30"/>
        <w:rPr>
          <w:rFonts w:eastAsia="Times New Roman"/>
          <w:noProof/>
          <w:kern w:val="0"/>
          <w:sz w:val="28"/>
          <w:szCs w:val="28"/>
          <w:lang w:eastAsia="ru-RU"/>
        </w:rPr>
      </w:pPr>
      <w:hyperlink w:anchor="_Toc413974315" w:history="1">
        <w:r w:rsidR="008E404E" w:rsidRPr="0040738E">
          <w:rPr>
            <w:rStyle w:val="ac"/>
            <w:rFonts w:ascii="Times New Roman" w:hAnsi="Times New Roman" w:cs="Times New Roman"/>
            <w:noProof/>
            <w:color w:val="auto"/>
            <w:sz w:val="28"/>
            <w:szCs w:val="28"/>
            <w:u w:val="none"/>
          </w:rPr>
          <w:t>3</w:t>
        </w:r>
        <w:r w:rsidR="00E83012" w:rsidRPr="0040738E">
          <w:rPr>
            <w:rStyle w:val="ac"/>
            <w:rFonts w:ascii="Times New Roman" w:hAnsi="Times New Roman" w:cs="Times New Roman"/>
            <w:noProof/>
            <w:color w:val="auto"/>
            <w:sz w:val="28"/>
            <w:szCs w:val="28"/>
            <w:u w:val="none"/>
          </w:rPr>
          <w:t xml:space="preserve">.3.2. Система условий реализации </w:t>
        </w:r>
        <w:r w:rsidR="00E83012" w:rsidRPr="0040738E">
          <w:rPr>
            <w:rStyle w:val="ac"/>
            <w:rFonts w:ascii="Times New Roman" w:hAnsi="Times New Roman" w:cs="Times New Roman"/>
            <w:noProof/>
            <w:color w:val="auto"/>
            <w:spacing w:val="2"/>
            <w:sz w:val="28"/>
            <w:szCs w:val="28"/>
            <w:u w:val="none"/>
          </w:rPr>
          <w:t>адаптированной основной общеобразовательной программы начального общего образования</w:t>
        </w:r>
        <w:r w:rsidR="000345A5" w:rsidRPr="0040738E">
          <w:rPr>
            <w:rStyle w:val="ac"/>
            <w:rFonts w:ascii="Times New Roman" w:hAnsi="Times New Roman" w:cs="Times New Roman"/>
            <w:noProof/>
            <w:color w:val="auto"/>
            <w:spacing w:val="2"/>
            <w:sz w:val="28"/>
            <w:szCs w:val="28"/>
            <w:u w:val="none"/>
          </w:rPr>
          <w:t xml:space="preserve"> обучающихся с тяжелыми нарушениями речи</w:t>
        </w:r>
        <w:r w:rsidR="001760CD" w:rsidRPr="0040738E">
          <w:rPr>
            <w:noProof/>
            <w:webHidden/>
            <w:sz w:val="28"/>
            <w:szCs w:val="28"/>
          </w:rPr>
          <w:t>…</w:t>
        </w:r>
      </w:hyperlink>
      <w:r w:rsidR="006E3228" w:rsidRPr="0040738E">
        <w:rPr>
          <w:rStyle w:val="ac"/>
          <w:rFonts w:ascii="Times New Roman" w:hAnsi="Times New Roman" w:cs="Times New Roman"/>
          <w:noProof/>
          <w:color w:val="auto"/>
          <w:sz w:val="28"/>
          <w:szCs w:val="28"/>
          <w:u w:val="none"/>
        </w:rPr>
        <w:tab/>
      </w:r>
      <w:r w:rsidR="008241B2" w:rsidRPr="0040738E">
        <w:rPr>
          <w:rStyle w:val="ac"/>
          <w:rFonts w:ascii="Times New Roman" w:hAnsi="Times New Roman" w:cs="Times New Roman"/>
          <w:noProof/>
          <w:color w:val="auto"/>
          <w:kern w:val="28"/>
          <w:sz w:val="28"/>
          <w:szCs w:val="28"/>
          <w:u w:val="none"/>
        </w:rPr>
        <w:t>2</w:t>
      </w:r>
      <w:r w:rsidR="00D21553" w:rsidRPr="0040738E">
        <w:rPr>
          <w:rStyle w:val="ac"/>
          <w:rFonts w:ascii="Times New Roman" w:hAnsi="Times New Roman" w:cs="Times New Roman"/>
          <w:noProof/>
          <w:color w:val="auto"/>
          <w:kern w:val="28"/>
          <w:sz w:val="28"/>
          <w:szCs w:val="28"/>
          <w:u w:val="none"/>
          <w:lang w:val="en-US"/>
        </w:rPr>
        <w:t>4</w:t>
      </w:r>
      <w:r w:rsidR="00D21553" w:rsidRPr="0040738E">
        <w:rPr>
          <w:rStyle w:val="ac"/>
          <w:rFonts w:ascii="Times New Roman" w:hAnsi="Times New Roman" w:cs="Times New Roman"/>
          <w:noProof/>
          <w:color w:val="auto"/>
          <w:kern w:val="28"/>
          <w:sz w:val="28"/>
          <w:szCs w:val="28"/>
          <w:u w:val="none"/>
        </w:rPr>
        <w:t>1</w:t>
      </w:r>
    </w:p>
    <w:p w:rsidR="00385E5A" w:rsidRPr="0040738E" w:rsidRDefault="002D3A7D" w:rsidP="006E3228">
      <w:pPr>
        <w:spacing w:before="240" w:after="240" w:line="240" w:lineRule="auto"/>
        <w:jc w:val="center"/>
        <w:outlineLvl w:val="0"/>
        <w:rPr>
          <w:rFonts w:ascii="Times New Roman" w:hAnsi="Times New Roman" w:cs="Times New Roman"/>
          <w:sz w:val="28"/>
          <w:szCs w:val="28"/>
        </w:rPr>
      </w:pPr>
      <w:r w:rsidRPr="0040738E">
        <w:rPr>
          <w:rFonts w:ascii="Times New Roman" w:hAnsi="Times New Roman" w:cs="Times New Roman"/>
          <w:sz w:val="28"/>
          <w:szCs w:val="28"/>
        </w:rPr>
        <w:fldChar w:fldCharType="end"/>
      </w:r>
    </w:p>
    <w:p w:rsidR="00385E5A" w:rsidRPr="0040738E" w:rsidRDefault="00385E5A" w:rsidP="0082250F">
      <w:pPr>
        <w:spacing w:before="240" w:after="240" w:line="240" w:lineRule="auto"/>
        <w:jc w:val="center"/>
        <w:outlineLvl w:val="0"/>
        <w:rPr>
          <w:rFonts w:ascii="Times New Roman" w:hAnsi="Times New Roman" w:cs="Times New Roman"/>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3974290"/>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обучающихся</w:t>
      </w:r>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азования обучающихся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w:t>
      </w:r>
      <w:r>
        <w:rPr>
          <w:rFonts w:ascii="Times New Roman" w:hAnsi="Times New Roman" w:cs="Times New Roman"/>
          <w:color w:val="auto"/>
          <w:kern w:val="28"/>
          <w:sz w:val="28"/>
          <w:szCs w:val="28"/>
        </w:rPr>
        <w:lastRenderedPageBreak/>
        <w:t>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духовно-нравственного развития, воспитания обучающихся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lastRenderedPageBreak/>
        <w:t>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1"/>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обучающихся</w:t>
      </w:r>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w:t>
      </w:r>
      <w:r w:rsidRPr="00C37B1B">
        <w:rPr>
          <w:rFonts w:ascii="Times New Roman" w:hAnsi="Times New Roman" w:cs="Times New Roman"/>
          <w:color w:val="auto"/>
          <w:kern w:val="28"/>
          <w:sz w:val="28"/>
          <w:szCs w:val="28"/>
        </w:rPr>
        <w:lastRenderedPageBreak/>
        <w:t>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этиопатогенезом,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r>
        <w:rPr>
          <w:rFonts w:ascii="Times New Roman" w:hAnsi="Times New Roman" w:cs="Times New Roman"/>
          <w:color w:val="auto"/>
          <w:kern w:val="28"/>
          <w:sz w:val="28"/>
          <w:szCs w:val="28"/>
        </w:rPr>
        <w:t>обучающимся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lastRenderedPageBreak/>
        <w:t xml:space="preserve">Деятельностный подход в образовании строится на признании того, что развитие личности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обучающихся,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на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w:t>
      </w:r>
      <w:r>
        <w:rPr>
          <w:rFonts w:ascii="Times New Roman" w:hAnsi="Times New Roman" w:cs="Times New Roman"/>
          <w:color w:val="auto"/>
          <w:kern w:val="28"/>
          <w:sz w:val="28"/>
          <w:szCs w:val="28"/>
        </w:rPr>
        <w:lastRenderedPageBreak/>
        <w:t>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3974291"/>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lastRenderedPageBreak/>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характеристика обучающихся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w:t>
      </w:r>
      <w:r w:rsidR="001A5183">
        <w:rPr>
          <w:rFonts w:ascii="Times New Roman" w:hAnsi="Times New Roman" w:cs="Times New Roman"/>
          <w:color w:val="auto"/>
          <w:sz w:val="28"/>
          <w:szCs w:val="28"/>
        </w:rPr>
        <w:lastRenderedPageBreak/>
        <w:t>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xml:space="preserve">,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w:t>
      </w:r>
      <w:r w:rsidR="0026035D">
        <w:rPr>
          <w:rFonts w:ascii="Times New Roman" w:hAnsi="Times New Roman" w:cs="Times New Roman"/>
          <w:color w:val="auto"/>
          <w:sz w:val="28"/>
          <w:szCs w:val="28"/>
        </w:rPr>
        <w:lastRenderedPageBreak/>
        <w:t>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w:t>
      </w:r>
      <w:r w:rsidR="00BA640A">
        <w:rPr>
          <w:rFonts w:ascii="Times New Roman" w:hAnsi="Times New Roman" w:cs="Times New Roman"/>
          <w:color w:val="auto"/>
          <w:sz w:val="28"/>
          <w:szCs w:val="28"/>
        </w:rPr>
        <w:lastRenderedPageBreak/>
        <w:t>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ые потребности обучающихся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профилактика и коррекция социокультурной и школьной дезадаптации путем максимального расширения образовательного пространства, </w:t>
      </w:r>
      <w:r w:rsidRPr="00570722">
        <w:rPr>
          <w:rFonts w:ascii="Times New Roman" w:hAnsi="Times New Roman" w:cs="Times New Roman"/>
          <w:sz w:val="28"/>
          <w:szCs w:val="28"/>
        </w:rPr>
        <w:lastRenderedPageBreak/>
        <w:t>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4"/>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C81BF2">
        <w:rPr>
          <w:rFonts w:ascii="Times New Roman" w:eastAsia="Times New Roman" w:hAnsi="Times New Roman" w:cs="Times New Roman"/>
          <w:sz w:val="28"/>
          <w:szCs w:val="28"/>
        </w:rPr>
        <w:t>обучающимися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2"/>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3"/>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w:t>
      </w:r>
      <w:r w:rsidRPr="007A71EF">
        <w:rPr>
          <w:rFonts w:ascii="Times New Roman" w:hAnsi="Times New Roman"/>
          <w:kern w:val="2"/>
          <w:sz w:val="28"/>
          <w:szCs w:val="20"/>
        </w:rPr>
        <w:lastRenderedPageBreak/>
        <w:t>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 xml:space="preserve">-сообщение;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w:t>
      </w:r>
      <w:r w:rsidR="007A71EF" w:rsidRPr="007A71EF">
        <w:rPr>
          <w:rFonts w:ascii="Times New Roman" w:hAnsi="Times New Roman"/>
          <w:kern w:val="2"/>
          <w:sz w:val="28"/>
          <w:szCs w:val="20"/>
        </w:rPr>
        <w:lastRenderedPageBreak/>
        <w:t>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w:t>
      </w:r>
      <w:r w:rsidR="007A71EF" w:rsidRPr="007A71EF">
        <w:rPr>
          <w:rFonts w:ascii="Times New Roman" w:hAnsi="Times New Roman"/>
          <w:kern w:val="2"/>
          <w:sz w:val="28"/>
          <w:szCs w:val="20"/>
        </w:rPr>
        <w:lastRenderedPageBreak/>
        <w:t>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Эти требования конкретизируются в соответствии с особыми образовательными потребностями обучающихся.</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5" w:name="_Toc413974295"/>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достижения обучающимися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lastRenderedPageBreak/>
        <w:t xml:space="preserve">Система оценки достижения обучающимися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3974296"/>
      <w:r w:rsidRPr="00156537">
        <w:rPr>
          <w:rFonts w:ascii="Times New Roman" w:hAnsi="Times New Roman" w:cs="Times New Roman"/>
          <w:b/>
          <w:sz w:val="28"/>
          <w:szCs w:val="28"/>
        </w:rPr>
        <w:t>2.2. Содержательный раздел</w:t>
      </w:r>
      <w:bookmarkEnd w:id="6"/>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4"/>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3974297"/>
      <w:r>
        <w:rPr>
          <w:rFonts w:ascii="Times New Roman" w:hAnsi="Times New Roman" w:cs="Times New Roman"/>
          <w:b/>
          <w:sz w:val="28"/>
          <w:szCs w:val="28"/>
        </w:rPr>
        <w:lastRenderedPageBreak/>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7"/>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w:t>
      </w:r>
      <w:r w:rsidRPr="00A336DF">
        <w:rPr>
          <w:rFonts w:ascii="Times New Roman" w:hAnsi="Times New Roman" w:cs="Times New Roman"/>
          <w:sz w:val="28"/>
          <w:szCs w:val="28"/>
        </w:rPr>
        <w:lastRenderedPageBreak/>
        <w:t>грамматического строя речи, связной речи, по профилактике и коррекции нарушений чтения и письма, по развитию коммуникативных навыков.</w:t>
      </w:r>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5"/>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0"/>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lastRenderedPageBreak/>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lastRenderedPageBreak/>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6"/>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оответствии с ФГОС НОО обучающихся</w:t>
      </w:r>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716C75">
        <w:rPr>
          <w:rFonts w:ascii="Times New Roman" w:hAnsi="Times New Roman" w:cs="Times New Roman"/>
          <w:sz w:val="28"/>
          <w:szCs w:val="28"/>
        </w:rPr>
        <w:lastRenderedPageBreak/>
        <w:t>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lastRenderedPageBreak/>
        <w:t>пособия, специальное оборудование, специальные технические средства, ассистивные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lastRenderedPageBreak/>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lastRenderedPageBreak/>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lastRenderedPageBreak/>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w:t>
      </w:r>
      <w:r w:rsidRPr="004167FD">
        <w:rPr>
          <w:rFonts w:ascii="Times New Roman" w:hAnsi="Times New Roman"/>
          <w:sz w:val="28"/>
          <w:szCs w:val="28"/>
        </w:rPr>
        <w:lastRenderedPageBreak/>
        <w:t>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w:t>
      </w:r>
      <w:r w:rsidRPr="004167FD">
        <w:rPr>
          <w:rFonts w:ascii="Times New Roman" w:hAnsi="Times New Roman"/>
          <w:sz w:val="28"/>
          <w:szCs w:val="28"/>
        </w:rPr>
        <w:lastRenderedPageBreak/>
        <w:t>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w:t>
      </w:r>
      <w:r>
        <w:rPr>
          <w:rFonts w:ascii="Times New Roman" w:hAnsi="Times New Roman" w:cs="Times New Roman"/>
          <w:color w:val="auto"/>
          <w:sz w:val="28"/>
          <w:szCs w:val="28"/>
        </w:rPr>
        <w:lastRenderedPageBreak/>
        <w:t xml:space="preserve">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lastRenderedPageBreak/>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7"/>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A22259">
        <w:rPr>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9"/>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 xml:space="preserve">должна соответствовать действующим санитарным и противопожарным </w:t>
      </w:r>
      <w:r w:rsidRPr="00B731B9">
        <w:rPr>
          <w:rFonts w:ascii="Times New Roman" w:hAnsi="Times New Roman" w:cs="Times New Roman"/>
          <w:sz w:val="28"/>
          <w:szCs w:val="28"/>
        </w:rPr>
        <w:lastRenderedPageBreak/>
        <w:t>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lastRenderedPageBreak/>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0"/>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lastRenderedPageBreak/>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1" w:name="bookmark2"/>
      <w:r>
        <w:rPr>
          <w:rFonts w:ascii="Times New Roman" w:hAnsi="Times New Roman" w:cs="Times New Roman"/>
          <w:b/>
          <w:color w:val="auto"/>
          <w:sz w:val="28"/>
          <w:szCs w:val="28"/>
        </w:rPr>
        <w:br w:type="page"/>
      </w:r>
      <w:bookmarkStart w:id="12" w:name="_Toc413974301"/>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2"/>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3"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ринолалии, заикании, имеющие </w:t>
      </w:r>
      <w:r w:rsidR="00977CE9">
        <w:rPr>
          <w:rFonts w:ascii="Times New Roman" w:hAnsi="Times New Roman"/>
          <w:kern w:val="20"/>
          <w:sz w:val="28"/>
          <w:szCs w:val="20"/>
        </w:rPr>
        <w:lastRenderedPageBreak/>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 xml:space="preserve">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w:t>
      </w:r>
      <w:r w:rsidRPr="00091ADD">
        <w:rPr>
          <w:rFonts w:ascii="Times New Roman" w:hAnsi="Times New Roman" w:cs="Times New Roman"/>
          <w:sz w:val="28"/>
          <w:szCs w:val="28"/>
        </w:rPr>
        <w:lastRenderedPageBreak/>
        <w:t>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lastRenderedPageBreak/>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Pr>
          <w:rFonts w:ascii="Times New Roman" w:hAnsi="Times New Roman" w:cs="Times New Roman"/>
          <w:sz w:val="28"/>
          <w:szCs w:val="28"/>
        </w:rPr>
        <w:t>кание, дислексия, дисграфия</w:t>
      </w:r>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w:t>
      </w:r>
      <w:r>
        <w:rPr>
          <w:rFonts w:ascii="Times New Roman" w:hAnsi="Times New Roman" w:cs="Times New Roman"/>
          <w:sz w:val="28"/>
          <w:szCs w:val="28"/>
        </w:rPr>
        <w:lastRenderedPageBreak/>
        <w:t>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w:t>
      </w:r>
      <w:r>
        <w:rPr>
          <w:rFonts w:ascii="Times New Roman" w:hAnsi="Times New Roman" w:cs="Times New Roman"/>
          <w:sz w:val="28"/>
          <w:szCs w:val="28"/>
        </w:rPr>
        <w:lastRenderedPageBreak/>
        <w:t>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w:t>
      </w:r>
      <w:r w:rsidR="00F26563">
        <w:rPr>
          <w:rFonts w:ascii="Times New Roman" w:hAnsi="Times New Roman" w:cs="Times New Roman"/>
          <w:sz w:val="28"/>
          <w:szCs w:val="28"/>
        </w:rPr>
        <w:lastRenderedPageBreak/>
        <w:t>редко, часто опускаются.</w:t>
      </w:r>
      <w:r>
        <w:rPr>
          <w:rFonts w:ascii="Times New Roman" w:hAnsi="Times New Roman" w:cs="Times New Roman"/>
          <w:sz w:val="28"/>
          <w:szCs w:val="28"/>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w:t>
      </w:r>
      <w:r w:rsidR="00D9579C">
        <w:rPr>
          <w:rFonts w:ascii="Times New Roman" w:hAnsi="Times New Roman" w:cs="Times New Roman"/>
          <w:sz w:val="28"/>
          <w:szCs w:val="28"/>
        </w:rPr>
        <w:lastRenderedPageBreak/>
        <w:t>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Pr>
          <w:rFonts w:ascii="Times New Roman" w:hAnsi="Times New Roman" w:cs="Times New Roman"/>
          <w:sz w:val="28"/>
          <w:szCs w:val="28"/>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w:t>
      </w:r>
      <w:r>
        <w:rPr>
          <w:rFonts w:ascii="Times New Roman" w:hAnsi="Times New Roman" w:cs="Times New Roman"/>
          <w:sz w:val="28"/>
          <w:szCs w:val="28"/>
        </w:rPr>
        <w:lastRenderedPageBreak/>
        <w:t>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xml:space="preserve">; слабость волевого напряжения; замедление или опережающее включение в </w:t>
      </w:r>
      <w:r w:rsidR="003235D1">
        <w:rPr>
          <w:rFonts w:ascii="Times New Roman" w:hAnsi="Times New Roman" w:cs="Times New Roman"/>
          <w:sz w:val="28"/>
          <w:szCs w:val="28"/>
        </w:rPr>
        <w:lastRenderedPageBreak/>
        <w:t>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w:t>
      </w:r>
      <w:r w:rsidRPr="00570722">
        <w:rPr>
          <w:rFonts w:ascii="Times New Roman" w:hAnsi="Times New Roman" w:cs="Times New Roman"/>
          <w:sz w:val="28"/>
          <w:szCs w:val="28"/>
        </w:rPr>
        <w:lastRenderedPageBreak/>
        <w:t>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6"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16"/>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lastRenderedPageBreak/>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lastRenderedPageBreak/>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7" w:name="docs_internal_guid_5546eed3_e296_9f90_73"/>
      <w:bookmarkEnd w:id="17"/>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lastRenderedPageBreak/>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xml:space="preserve">- умение использовать различные способы поиска (в справочных источниках и открытом учебном информационном пространстве сети </w:t>
      </w:r>
      <w:r w:rsidRPr="005878C8">
        <w:rPr>
          <w:rFonts w:ascii="Times New Roman" w:hAnsi="Times New Roman"/>
          <w:kern w:val="28"/>
          <w:sz w:val="28"/>
        </w:rPr>
        <w:lastRenderedPageBreak/>
        <w:t>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lastRenderedPageBreak/>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8"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lastRenderedPageBreak/>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19"/>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 xml:space="preserve">Программа формирования универсальных учебных действий обучающихся с ТНР определяется требованиями ФГОС НОО к личностным, </w:t>
      </w:r>
      <w:r w:rsidRPr="00073388">
        <w:rPr>
          <w:rFonts w:ascii="Times New Roman" w:hAnsi="Times New Roman" w:cs="Times New Roman"/>
          <w:kern w:val="28"/>
          <w:sz w:val="28"/>
          <w:szCs w:val="28"/>
        </w:rPr>
        <w:lastRenderedPageBreak/>
        <w:t>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овладение обучающимися с ТНР комплексом учебных действий, составляющих операциональный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lastRenderedPageBreak/>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lastRenderedPageBreak/>
        <w:t xml:space="preserve">Формируя </w:t>
      </w:r>
      <w:r w:rsidRPr="00073388">
        <w:rPr>
          <w:rFonts w:ascii="Times New Roman" w:hAnsi="Times New Roman" w:cs="Times New Roman"/>
          <w:b/>
          <w:bCs/>
          <w:sz w:val="28"/>
          <w:szCs w:val="28"/>
        </w:rPr>
        <w:t>общеучебные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общеучебных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w:t>
      </w:r>
      <w:r w:rsidRPr="00073388">
        <w:rPr>
          <w:rFonts w:ascii="Times New Roman" w:hAnsi="Times New Roman" w:cs="Times New Roman"/>
          <w:sz w:val="28"/>
          <w:szCs w:val="28"/>
        </w:rPr>
        <w:lastRenderedPageBreak/>
        <w:t xml:space="preserve">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lastRenderedPageBreak/>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общеречевыми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lastRenderedPageBreak/>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lastRenderedPageBreak/>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lastRenderedPageBreak/>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1"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1"/>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Примерные программы по учебным </w:t>
      </w:r>
      <w:r>
        <w:rPr>
          <w:rFonts w:ascii="Times New Roman" w:hAnsi="Times New Roman" w:cs="Times New Roman"/>
          <w:sz w:val="28"/>
          <w:szCs w:val="28"/>
        </w:rPr>
        <w:t>предметам</w:t>
      </w:r>
      <w:r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s="Times New Roman"/>
          <w:sz w:val="28"/>
          <w:szCs w:val="28"/>
        </w:rPr>
        <w:t xml:space="preserve">адаптированной </w:t>
      </w:r>
      <w:r w:rsidRPr="00F13056">
        <w:rPr>
          <w:rFonts w:ascii="Times New Roman" w:hAnsi="Times New Roman" w:cs="Times New Roman"/>
          <w:spacing w:val="2"/>
          <w:sz w:val="28"/>
          <w:szCs w:val="28"/>
        </w:rPr>
        <w:t xml:space="preserve">основной </w:t>
      </w:r>
      <w:r>
        <w:rPr>
          <w:rFonts w:ascii="Times New Roman" w:hAnsi="Times New Roman" w:cs="Times New Roman"/>
          <w:spacing w:val="2"/>
          <w:sz w:val="28"/>
          <w:szCs w:val="28"/>
        </w:rPr>
        <w:t>обще</w:t>
      </w:r>
      <w:r w:rsidRPr="00F13056">
        <w:rPr>
          <w:rFonts w:ascii="Times New Roman" w:hAnsi="Times New Roman" w:cs="Times New Roman"/>
          <w:spacing w:val="2"/>
          <w:sz w:val="28"/>
          <w:szCs w:val="28"/>
        </w:rPr>
        <w:t>образовательной программы</w:t>
      </w:r>
      <w:r>
        <w:rPr>
          <w:rFonts w:ascii="Times New Roman" w:hAnsi="Times New Roman" w:cs="Times New Roman"/>
          <w:spacing w:val="2"/>
          <w:sz w:val="28"/>
          <w:szCs w:val="28"/>
        </w:rPr>
        <w:t xml:space="preserve"> начального общего образования ф</w:t>
      </w:r>
      <w:r w:rsidRPr="00F13056">
        <w:rPr>
          <w:rFonts w:ascii="Times New Roman" w:hAnsi="Times New Roman" w:cs="Times New Roman"/>
          <w:spacing w:val="2"/>
          <w:sz w:val="28"/>
          <w:szCs w:val="28"/>
        </w:rPr>
        <w:t>едерального государственного образователь</w:t>
      </w:r>
      <w:r w:rsidRPr="00F13056">
        <w:rPr>
          <w:rFonts w:ascii="Times New Roman" w:hAnsi="Times New Roman" w:cs="Times New Roman"/>
          <w:sz w:val="28"/>
          <w:szCs w:val="28"/>
        </w:rPr>
        <w:t>ного стандарта начального общего образования</w:t>
      </w:r>
      <w:r>
        <w:rPr>
          <w:rFonts w:ascii="Times New Roman" w:hAnsi="Times New Roman" w:cs="Times New Roman"/>
          <w:sz w:val="28"/>
          <w:szCs w:val="28"/>
        </w:rPr>
        <w:t xml:space="preserve"> обучающихся с ОВЗ</w:t>
      </w:r>
      <w:r w:rsidRPr="00F13056">
        <w:rPr>
          <w:rFonts w:ascii="Times New Roman" w:hAnsi="Times New Roman" w:cs="Times New Roman"/>
          <w:sz w:val="28"/>
          <w:szCs w:val="28"/>
        </w:rPr>
        <w:t>.</w:t>
      </w:r>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Примерные программы служат ориентиром для авторов </w:t>
      </w:r>
      <w:r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lastRenderedPageBreak/>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В данном разделе п</w:t>
      </w:r>
      <w:r w:rsidRPr="00482C43">
        <w:rPr>
          <w:rFonts w:ascii="Times New Roman" w:hAnsi="Times New Roman"/>
          <w:spacing w:val="2"/>
          <w:sz w:val="28"/>
        </w:rPr>
        <w:t xml:space="preserve">римерной 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примерных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У обучающихся</w:t>
      </w:r>
      <w:r w:rsidRPr="00B31DC6">
        <w:rPr>
          <w:rFonts w:ascii="Times New Roman" w:hAnsi="Times New Roman" w:cs="Times New Roman"/>
          <w:i w:val="0"/>
          <w:sz w:val="28"/>
          <w:szCs w:val="28"/>
        </w:rPr>
        <w:t xml:space="preserve"> с ТНР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ический,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 xml:space="preserve">ов. Система подачи материала должна </w:t>
      </w:r>
      <w:r>
        <w:rPr>
          <w:rFonts w:ascii="Times New Roman" w:hAnsi="Times New Roman" w:cs="Times New Roman"/>
          <w:i w:val="0"/>
          <w:sz w:val="28"/>
          <w:szCs w:val="28"/>
        </w:rPr>
        <w:lastRenderedPageBreak/>
        <w:t>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w:t>
      </w:r>
      <w:r w:rsidRPr="00F13056">
        <w:rPr>
          <w:rFonts w:ascii="Times New Roman" w:hAnsi="Times New Roman" w:cs="Times New Roman"/>
          <w:spacing w:val="-2"/>
          <w:sz w:val="28"/>
          <w:szCs w:val="28"/>
        </w:rPr>
        <w:lastRenderedPageBreak/>
        <w:t xml:space="preserve">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lastRenderedPageBreak/>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w:t>
      </w:r>
      <w:r>
        <w:rPr>
          <w:rFonts w:ascii="Times New Roman" w:hAnsi="Times New Roman" w:cs="Times New Roman"/>
          <w:color w:val="auto"/>
          <w:sz w:val="28"/>
          <w:szCs w:val="28"/>
        </w:rPr>
        <w:lastRenderedPageBreak/>
        <w:t>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выделяется и оречевляется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 xml:space="preserve">дить в букварный период в два этапа: развитие фонематического </w:t>
      </w:r>
      <w:r w:rsidRPr="00801181">
        <w:rPr>
          <w:rFonts w:ascii="Times New Roman" w:hAnsi="Times New Roman" w:cs="Times New Roman"/>
          <w:bCs/>
          <w:iCs/>
          <w:sz w:val="28"/>
          <w:szCs w:val="28"/>
        </w:rPr>
        <w:lastRenderedPageBreak/>
        <w:t>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односложные слова со </w:t>
      </w:r>
      <w:r w:rsidRPr="00801181">
        <w:rPr>
          <w:rFonts w:ascii="Times New Roman" w:hAnsi="Times New Roman" w:cs="Times New Roman"/>
          <w:bCs/>
          <w:iCs/>
          <w:sz w:val="28"/>
          <w:szCs w:val="28"/>
        </w:rPr>
        <w:lastRenderedPageBreak/>
        <w:t>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lastRenderedPageBreak/>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lastRenderedPageBreak/>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w:t>
      </w:r>
      <w:r w:rsidRPr="00CD21DB">
        <w:rPr>
          <w:rFonts w:ascii="Times New Roman" w:hAnsi="Times New Roman" w:cs="Times New Roman"/>
          <w:sz w:val="28"/>
          <w:szCs w:val="28"/>
        </w:rPr>
        <w:lastRenderedPageBreak/>
        <w:t>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lastRenderedPageBreak/>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 xml:space="preserve">лять большое внимание закреплению связи звукового и графического образа слова с его значением, формированию </w:t>
      </w:r>
      <w:r w:rsidRPr="00CD21DB">
        <w:rPr>
          <w:rFonts w:ascii="Times New Roman" w:hAnsi="Times New Roman" w:cs="Times New Roman"/>
          <w:sz w:val="28"/>
          <w:szCs w:val="28"/>
        </w:rPr>
        <w:lastRenderedPageBreak/>
        <w:t>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w:t>
      </w:r>
      <w:r w:rsidRPr="00CD21DB">
        <w:rPr>
          <w:rFonts w:ascii="Times New Roman" w:hAnsi="Times New Roman" w:cs="Times New Roman"/>
          <w:sz w:val="28"/>
          <w:szCs w:val="28"/>
        </w:rPr>
        <w:lastRenderedPageBreak/>
        <w:t>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-ечк, -тель, -ик, -оньк,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-ик,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-чик,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w:t>
      </w:r>
      <w:r w:rsidRPr="00CD21DB">
        <w:rPr>
          <w:rFonts w:ascii="Times New Roman" w:hAnsi="Times New Roman" w:cs="Times New Roman"/>
          <w:sz w:val="28"/>
          <w:szCs w:val="28"/>
        </w:rPr>
        <w:lastRenderedPageBreak/>
        <w:t>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 xml:space="preserve">ных частей речи с более трудной </w:t>
      </w:r>
      <w:r w:rsidRPr="00CD21DB">
        <w:rPr>
          <w:rFonts w:ascii="Times New Roman" w:hAnsi="Times New Roman" w:cs="Times New Roman"/>
          <w:sz w:val="28"/>
          <w:szCs w:val="28"/>
        </w:rPr>
        <w:lastRenderedPageBreak/>
        <w:t>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w:t>
      </w:r>
      <w:r w:rsidRPr="00CD21DB">
        <w:rPr>
          <w:rFonts w:ascii="Times New Roman" w:hAnsi="Times New Roman" w:cs="Times New Roman"/>
          <w:sz w:val="28"/>
          <w:szCs w:val="28"/>
        </w:rPr>
        <w:lastRenderedPageBreak/>
        <w:t>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-ий,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-ая, -ое).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w:t>
      </w:r>
      <w:r w:rsidRPr="00CD21DB">
        <w:rPr>
          <w:rFonts w:ascii="Times New Roman" w:hAnsi="Times New Roman" w:cs="Times New Roman"/>
          <w:sz w:val="28"/>
          <w:szCs w:val="28"/>
        </w:rPr>
        <w:lastRenderedPageBreak/>
        <w:t>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-ся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 xml:space="preserve">вовательные, вопросительные, </w:t>
      </w:r>
      <w:r w:rsidRPr="00CD21DB">
        <w:rPr>
          <w:rFonts w:ascii="Times New Roman" w:hAnsi="Times New Roman" w:cs="Times New Roman"/>
          <w:sz w:val="28"/>
          <w:szCs w:val="28"/>
        </w:rPr>
        <w:lastRenderedPageBreak/>
        <w:t>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 xml:space="preserve">употребляя большую букву в начале предложения и знаки препинания в конце </w:t>
      </w:r>
      <w:r w:rsidRPr="00CD21DB">
        <w:rPr>
          <w:rFonts w:ascii="Times New Roman" w:hAnsi="Times New Roman" w:cs="Times New Roman"/>
          <w:sz w:val="28"/>
          <w:szCs w:val="28"/>
        </w:rPr>
        <w:lastRenderedPageBreak/>
        <w:t>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lastRenderedPageBreak/>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lastRenderedPageBreak/>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 xml:space="preserve">лений и </w:t>
      </w:r>
      <w:r>
        <w:rPr>
          <w:rFonts w:ascii="Times New Roman" w:hAnsi="Times New Roman" w:cs="Times New Roman"/>
          <w:sz w:val="28"/>
          <w:szCs w:val="28"/>
        </w:rPr>
        <w:lastRenderedPageBreak/>
        <w:t>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 xml:space="preserve">графией решается на заключительных этапах подготовки к уроку. После подбора всего речевого </w:t>
      </w:r>
      <w:r w:rsidRPr="00CD21DB">
        <w:rPr>
          <w:rFonts w:ascii="Times New Roman" w:hAnsi="Times New Roman" w:cs="Times New Roman"/>
          <w:sz w:val="28"/>
          <w:szCs w:val="28"/>
        </w:rPr>
        <w:lastRenderedPageBreak/>
        <w:t>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lastRenderedPageBreak/>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lastRenderedPageBreak/>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xml:space="preserve">. С учетом особых образовательных </w:t>
      </w:r>
      <w:r w:rsidR="00204516">
        <w:rPr>
          <w:rFonts w:ascii="Times New Roman" w:hAnsi="Times New Roman" w:cs="Times New Roman"/>
          <w:kern w:val="28"/>
          <w:sz w:val="28"/>
          <w:szCs w:val="28"/>
        </w:rPr>
        <w:lastRenderedPageBreak/>
        <w:t>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lastRenderedPageBreak/>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w:t>
      </w:r>
      <w:r w:rsidRPr="00F13056">
        <w:rPr>
          <w:rFonts w:ascii="Times New Roman" w:hAnsi="Times New Roman" w:cs="Times New Roman"/>
          <w:spacing w:val="2"/>
          <w:sz w:val="28"/>
          <w:szCs w:val="28"/>
        </w:rPr>
        <w:lastRenderedPageBreak/>
        <w:t xml:space="preserve">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lastRenderedPageBreak/>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lastRenderedPageBreak/>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w:t>
      </w:r>
      <w:r w:rsidR="00310033">
        <w:rPr>
          <w:rFonts w:ascii="Times New Roman" w:hAnsi="Times New Roman" w:cs="Times New Roman"/>
          <w:sz w:val="28"/>
          <w:szCs w:val="28"/>
        </w:rPr>
        <w:lastRenderedPageBreak/>
        <w:t>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lastRenderedPageBreak/>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w:t>
      </w:r>
      <w:r>
        <w:rPr>
          <w:rFonts w:ascii="Times New Roman" w:hAnsi="Times New Roman"/>
          <w:kern w:val="22"/>
          <w:sz w:val="28"/>
        </w:rPr>
        <w:lastRenderedPageBreak/>
        <w:t>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lastRenderedPageBreak/>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lastRenderedPageBreak/>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 xml:space="preserve">предложений; применение основных правил чтения и орфографии, изученных в курсе начальной школы; распознавание и употребление в речи изученных в курсе </w:t>
      </w:r>
      <w:r w:rsidRPr="009665B1">
        <w:rPr>
          <w:rFonts w:ascii="Times New Roman" w:hAnsi="Times New Roman"/>
          <w:sz w:val="28"/>
        </w:rPr>
        <w:lastRenderedPageBreak/>
        <w:t>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lastRenderedPageBreak/>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w:t>
      </w:r>
      <w:r w:rsidRPr="009F601E">
        <w:rPr>
          <w:rFonts w:ascii="Times New Roman" w:hAnsi="Times New Roman" w:cs="Times New Roman"/>
          <w:sz w:val="28"/>
          <w:szCs w:val="28"/>
        </w:rPr>
        <w:lastRenderedPageBreak/>
        <w:t>(естественные классификации животных, растений и т. п.); установление сериации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 xml:space="preserve">с одной </w:t>
      </w:r>
      <w:r w:rsidRPr="009F601E">
        <w:rPr>
          <w:rFonts w:ascii="Times New Roman" w:hAnsi="Times New Roman" w:cs="Times New Roman"/>
          <w:sz w:val="28"/>
          <w:szCs w:val="28"/>
        </w:rPr>
        <w:lastRenderedPageBreak/>
        <w:t>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xml:space="preserve">: на начальном этапе используется наглядное восприятие содержания условия задачи с помощью реальных рисунков, далее с помощью абстрактных </w:t>
      </w:r>
      <w:r w:rsidRPr="009F601E">
        <w:rPr>
          <w:rFonts w:ascii="Times New Roman" w:hAnsi="Times New Roman" w:cs="Times New Roman"/>
          <w:sz w:val="28"/>
          <w:szCs w:val="28"/>
        </w:rPr>
        <w:lastRenderedPageBreak/>
        <w:t>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классе обеспечивает профилактику дискалькулии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w:t>
      </w:r>
      <w:r w:rsidR="00D86F4C">
        <w:rPr>
          <w:rFonts w:ascii="Times New Roman" w:hAnsi="Times New Roman" w:cs="Times New Roman"/>
          <w:sz w:val="28"/>
          <w:szCs w:val="28"/>
        </w:rPr>
        <w:lastRenderedPageBreak/>
        <w:t xml:space="preserve">(шар,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 xml:space="preserve">ную </w:t>
      </w:r>
      <w:r>
        <w:rPr>
          <w:rFonts w:ascii="Times New Roman" w:hAnsi="Times New Roman" w:cs="Times New Roman"/>
          <w:sz w:val="28"/>
          <w:szCs w:val="28"/>
        </w:rPr>
        <w:lastRenderedPageBreak/>
        <w:t>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 xml:space="preserve">стых уравнений с одним </w:t>
      </w:r>
      <w:r w:rsidRPr="009F601E">
        <w:rPr>
          <w:rFonts w:ascii="Times New Roman" w:hAnsi="Times New Roman" w:cs="Times New Roman"/>
          <w:sz w:val="28"/>
          <w:szCs w:val="28"/>
        </w:rPr>
        <w:lastRenderedPageBreak/>
        <w:t>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 xml:space="preserve">ручной моторики рекомендуются практические упражнения по воспроизведению </w:t>
      </w:r>
      <w:r w:rsidRPr="009F601E">
        <w:rPr>
          <w:rFonts w:ascii="Times New Roman" w:hAnsi="Times New Roman" w:cs="Times New Roman"/>
          <w:sz w:val="28"/>
          <w:szCs w:val="28"/>
        </w:rPr>
        <w:lastRenderedPageBreak/>
        <w:t>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w:t>
      </w:r>
      <w:r w:rsidRPr="00F13056">
        <w:rPr>
          <w:rFonts w:ascii="Times New Roman" w:hAnsi="Times New Roman" w:cs="Times New Roman"/>
          <w:spacing w:val="2"/>
          <w:sz w:val="28"/>
          <w:szCs w:val="28"/>
        </w:rPr>
        <w:lastRenderedPageBreak/>
        <w:t xml:space="preserve">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F13056">
        <w:rPr>
          <w:rFonts w:ascii="Times New Roman" w:hAnsi="Times New Roman" w:cs="Times New Roman"/>
          <w:spacing w:val="2"/>
          <w:sz w:val="28"/>
          <w:szCs w:val="28"/>
        </w:rPr>
        <w:lastRenderedPageBreak/>
        <w:t xml:space="preserve">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 xml:space="preserve">владение основами логического и алгоритмического мышления, пространственного воображения, основами счета, измерений, прикидки </w:t>
      </w:r>
      <w:r w:rsidRPr="008C20E8">
        <w:rPr>
          <w:sz w:val="28"/>
          <w:szCs w:val="28"/>
        </w:rPr>
        <w:lastRenderedPageBreak/>
        <w:t>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lastRenderedPageBreak/>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lastRenderedPageBreak/>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w:t>
      </w:r>
      <w:r>
        <w:rPr>
          <w:rFonts w:ascii="Times New Roman" w:hAnsi="Times New Roman" w:cs="Times New Roman"/>
          <w:iCs/>
          <w:kern w:val="28"/>
          <w:sz w:val="28"/>
          <w:szCs w:val="28"/>
        </w:rPr>
        <w:lastRenderedPageBreak/>
        <w:t xml:space="preserve">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Особое внимание уделяется изучению темы «Организм человека и охрана его здоровья». Усвоение элементарных знаний об организме человека, </w:t>
      </w:r>
      <w:r w:rsidRPr="0091231F">
        <w:rPr>
          <w:rFonts w:ascii="Times New Roman" w:hAnsi="Times New Roman" w:cs="Times New Roman"/>
          <w:sz w:val="28"/>
          <w:szCs w:val="28"/>
        </w:rPr>
        <w:lastRenderedPageBreak/>
        <w:t>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w:t>
      </w:r>
      <w:r w:rsidRPr="0091231F">
        <w:rPr>
          <w:rFonts w:ascii="Times New Roman" w:hAnsi="Times New Roman" w:cs="Times New Roman"/>
          <w:sz w:val="28"/>
          <w:szCs w:val="28"/>
        </w:rPr>
        <w:lastRenderedPageBreak/>
        <w:t>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w:t>
      </w:r>
      <w:r w:rsidRPr="0091231F">
        <w:rPr>
          <w:rFonts w:ascii="Times New Roman" w:hAnsi="Times New Roman" w:cs="Times New Roman"/>
          <w:sz w:val="28"/>
          <w:szCs w:val="28"/>
        </w:rPr>
        <w:lastRenderedPageBreak/>
        <w:t xml:space="preserve">(основание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lastRenderedPageBreak/>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 xml:space="preserve">Данный предмет обладает широкими возможностями для формирования у обучающихся фундаментальных основ культурологической грамотности,  </w:t>
      </w:r>
      <w:r w:rsidRPr="003F20B2">
        <w:rPr>
          <w:rFonts w:ascii="Times New Roman" w:hAnsi="Times New Roman"/>
          <w:sz w:val="28"/>
          <w:szCs w:val="28"/>
        </w:rPr>
        <w:lastRenderedPageBreak/>
        <w:t>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lastRenderedPageBreak/>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lastRenderedPageBreak/>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lastRenderedPageBreak/>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 xml:space="preserve">ределенным певческим и </w:t>
      </w:r>
      <w:r w:rsidRPr="004118E6">
        <w:rPr>
          <w:rStyle w:val="af7"/>
          <w:rFonts w:ascii="Times New Roman" w:hAnsi="Times New Roman"/>
          <w:color w:val="000000"/>
          <w:sz w:val="28"/>
        </w:rPr>
        <w:lastRenderedPageBreak/>
        <w:t>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w:t>
      </w:r>
      <w:r w:rsidRPr="004118E6">
        <w:rPr>
          <w:rStyle w:val="8pt"/>
          <w:rFonts w:ascii="Times New Roman" w:hAnsi="Times New Roman"/>
          <w:color w:val="000000"/>
          <w:sz w:val="28"/>
        </w:rPr>
        <w:lastRenderedPageBreak/>
        <w:t xml:space="preserve">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 xml:space="preserve">игры­драматизации.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lastRenderedPageBreak/>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lastRenderedPageBreak/>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lastRenderedPageBreak/>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w:t>
      </w:r>
      <w:r w:rsidRPr="00BD374A">
        <w:rPr>
          <w:rFonts w:ascii="Times New Roman" w:hAnsi="Times New Roman" w:cs="Times New Roman"/>
          <w:spacing w:val="-3"/>
          <w:sz w:val="28"/>
          <w:szCs w:val="28"/>
        </w:rPr>
        <w:lastRenderedPageBreak/>
        <w:t>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lastRenderedPageBreak/>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w:t>
      </w:r>
      <w:r w:rsidRPr="00BD374A">
        <w:rPr>
          <w:rFonts w:ascii="Times New Roman" w:hAnsi="Times New Roman" w:cs="Times New Roman"/>
          <w:spacing w:val="-3"/>
          <w:sz w:val="28"/>
          <w:szCs w:val="28"/>
        </w:rPr>
        <w:lastRenderedPageBreak/>
        <w:t>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w:t>
      </w:r>
      <w:r w:rsidRPr="00BD374A">
        <w:rPr>
          <w:rFonts w:ascii="Times New Roman" w:hAnsi="Times New Roman" w:cs="Times New Roman"/>
          <w:spacing w:val="-3"/>
          <w:sz w:val="28"/>
          <w:szCs w:val="28"/>
        </w:rPr>
        <w:lastRenderedPageBreak/>
        <w:t>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w:t>
      </w:r>
      <w:r w:rsidRPr="00BD374A">
        <w:rPr>
          <w:rFonts w:ascii="Times New Roman" w:hAnsi="Times New Roman" w:cs="Times New Roman"/>
          <w:spacing w:val="-3"/>
          <w:sz w:val="28"/>
          <w:szCs w:val="28"/>
        </w:rPr>
        <w:lastRenderedPageBreak/>
        <w:t>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w:t>
      </w:r>
      <w:r w:rsidRPr="00BD374A">
        <w:rPr>
          <w:rFonts w:ascii="Times New Roman" w:hAnsi="Times New Roman" w:cs="Times New Roman"/>
          <w:spacing w:val="-3"/>
          <w:sz w:val="28"/>
          <w:szCs w:val="28"/>
        </w:rPr>
        <w:lastRenderedPageBreak/>
        <w:t>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w:t>
      </w:r>
      <w:r w:rsidRPr="00BD374A">
        <w:rPr>
          <w:rFonts w:ascii="Times New Roman" w:hAnsi="Times New Roman" w:cs="Times New Roman"/>
          <w:spacing w:val="-3"/>
          <w:sz w:val="28"/>
          <w:szCs w:val="28"/>
        </w:rPr>
        <w:lastRenderedPageBreak/>
        <w:t>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lastRenderedPageBreak/>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lastRenderedPageBreak/>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lastRenderedPageBreak/>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lastRenderedPageBreak/>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w:t>
      </w:r>
      <w:r w:rsidRPr="00584162">
        <w:rPr>
          <w:rFonts w:ascii="Times New Roman" w:hAnsi="Times New Roman" w:cs="Times New Roman"/>
          <w:spacing w:val="-3"/>
          <w:sz w:val="28"/>
          <w:szCs w:val="28"/>
        </w:rPr>
        <w:lastRenderedPageBreak/>
        <w:t xml:space="preserve">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перенос тяжести тела с лыжи на лыжу (на месте, в движении, прыжком с опорой на палки); комплексы общеразвивающих </w:t>
      </w:r>
      <w:r w:rsidRPr="002870D8">
        <w:rPr>
          <w:rFonts w:ascii="Times New Roman" w:hAnsi="Times New Roman" w:cs="Times New Roman"/>
          <w:spacing w:val="-3"/>
          <w:sz w:val="28"/>
          <w:szCs w:val="28"/>
        </w:rPr>
        <w:lastRenderedPageBreak/>
        <w:t>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lastRenderedPageBreak/>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lastRenderedPageBreak/>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xml:space="preserve">; </w:t>
      </w:r>
      <w:r>
        <w:rPr>
          <w:rFonts w:ascii="Times New Roman" w:hAnsi="Times New Roman" w:cs="Times New Roman"/>
          <w:spacing w:val="-3"/>
          <w:sz w:val="28"/>
          <w:szCs w:val="28"/>
        </w:rPr>
        <w:lastRenderedPageBreak/>
        <w:t>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 разных народов России (на примере 2—3 народов). Особенности тематики, материалов, внешнего вида изделий декоративного искусства разных народов, </w:t>
      </w:r>
      <w:r w:rsidRPr="00F13056">
        <w:rPr>
          <w:rFonts w:ascii="Times New Roman" w:hAnsi="Times New Roman" w:cs="Times New Roman"/>
          <w:sz w:val="28"/>
          <w:szCs w:val="28"/>
        </w:rPr>
        <w:lastRenderedPageBreak/>
        <w:t>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1"/>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lastRenderedPageBreak/>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Выбор материалов по их 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lastRenderedPageBreak/>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w:t>
      </w:r>
      <w:r w:rsidRPr="00F13056">
        <w:rPr>
          <w:rFonts w:ascii="Times New Roman" w:hAnsi="Times New Roman" w:cs="Times New Roman"/>
          <w:spacing w:val="2"/>
          <w:sz w:val="28"/>
          <w:szCs w:val="28"/>
        </w:rPr>
        <w:lastRenderedPageBreak/>
        <w:t xml:space="preserve">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lastRenderedPageBreak/>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 xml:space="preserve">завершается формирование произносительной стороны речи. Осуществляется автоматизация навыков произношения в различных </w:t>
      </w:r>
      <w:r>
        <w:rPr>
          <w:rFonts w:ascii="Times New Roman" w:hAnsi="Times New Roman" w:cs="Times New Roman"/>
          <w:sz w:val="28"/>
          <w:szCs w:val="28"/>
        </w:rPr>
        <w:lastRenderedPageBreak/>
        <w:t>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 xml:space="preserve">ляется последовательностью появления звуков речи в онтогенезе, их артикуляторной </w:t>
      </w:r>
      <w:r w:rsidRPr="00E535C0">
        <w:rPr>
          <w:rFonts w:ascii="Times New Roman" w:hAnsi="Times New Roman" w:cs="Times New Roman"/>
          <w:sz w:val="28"/>
          <w:szCs w:val="28"/>
        </w:rPr>
        <w:lastRenderedPageBreak/>
        <w:t>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w:t>
      </w:r>
      <w:r w:rsidRPr="00E535C0">
        <w:rPr>
          <w:rFonts w:ascii="Times New Roman" w:hAnsi="Times New Roman" w:cs="Times New Roman"/>
          <w:sz w:val="28"/>
          <w:szCs w:val="28"/>
        </w:rPr>
        <w:lastRenderedPageBreak/>
        <w:t>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звукослоговой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(р</w:t>
      </w:r>
      <w:r>
        <w:rPr>
          <w:rFonts w:ascii="Times New Roman" w:hAnsi="Times New Roman" w:cs="Times New Roman"/>
          <w:sz w:val="28"/>
          <w:szCs w:val="28"/>
        </w:rPr>
        <w:t>инолалии,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w:t>
      </w:r>
      <w:r>
        <w:rPr>
          <w:rFonts w:ascii="Times New Roman" w:hAnsi="Times New Roman" w:cs="Times New Roman"/>
          <w:sz w:val="28"/>
          <w:szCs w:val="28"/>
        </w:rPr>
        <w:lastRenderedPageBreak/>
        <w:t xml:space="preserve">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w:t>
      </w:r>
      <w:r w:rsidRPr="00274FBB">
        <w:rPr>
          <w:rFonts w:ascii="Times New Roman" w:hAnsi="Times New Roman"/>
          <w:color w:val="000000"/>
          <w:kern w:val="22"/>
          <w:sz w:val="28"/>
        </w:rPr>
        <w:lastRenderedPageBreak/>
        <w:t>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w:t>
      </w:r>
      <w:r w:rsidRPr="00274FBB">
        <w:rPr>
          <w:rFonts w:ascii="Times New Roman" w:hAnsi="Times New Roman"/>
          <w:color w:val="000000"/>
          <w:kern w:val="22"/>
          <w:sz w:val="28"/>
        </w:rPr>
        <w:lastRenderedPageBreak/>
        <w:t>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w:t>
      </w:r>
      <w:r w:rsidRPr="00274FBB">
        <w:rPr>
          <w:rStyle w:val="af7"/>
          <w:rFonts w:ascii="Times New Roman" w:hAnsi="Times New Roman"/>
          <w:color w:val="000000"/>
          <w:kern w:val="22"/>
          <w:sz w:val="28"/>
        </w:rPr>
        <w:lastRenderedPageBreak/>
        <w:t xml:space="preserve">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 xml:space="preserve">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w:t>
      </w:r>
      <w:r w:rsidRPr="00274FBB">
        <w:rPr>
          <w:rStyle w:val="af7"/>
          <w:rFonts w:ascii="Times New Roman" w:hAnsi="Times New Roman"/>
          <w:color w:val="000000"/>
          <w:kern w:val="22"/>
          <w:sz w:val="28"/>
        </w:rPr>
        <w:lastRenderedPageBreak/>
        <w:t>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сукцессивных функций </w:t>
      </w:r>
      <w:r w:rsidR="00E52A2A">
        <w:rPr>
          <w:rStyle w:val="af7"/>
          <w:rFonts w:ascii="Times New Roman" w:hAnsi="Times New Roman"/>
          <w:color w:val="000000"/>
          <w:kern w:val="22"/>
          <w:sz w:val="28"/>
        </w:rPr>
        <w:t>рядовосприятия и рядовоспроизведения;</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lastRenderedPageBreak/>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 xml:space="preserve">речи направлена на овладение обучающимися с </w:t>
      </w:r>
      <w:r>
        <w:rPr>
          <w:rFonts w:ascii="Times New Roman" w:hAnsi="Times New Roman" w:cs="Times New Roman"/>
          <w:sz w:val="28"/>
          <w:szCs w:val="28"/>
        </w:rPr>
        <w:lastRenderedPageBreak/>
        <w:t>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lastRenderedPageBreak/>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w:t>
      </w:r>
      <w:r w:rsidR="007B6934">
        <w:rPr>
          <w:rFonts w:ascii="Times New Roman" w:hAnsi="Times New Roman" w:cs="Times New Roman"/>
          <w:sz w:val="28"/>
          <w:szCs w:val="28"/>
        </w:rPr>
        <w:lastRenderedPageBreak/>
        <w:t>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r>
      <w:r w:rsidRPr="00F6522F">
        <w:rPr>
          <w:rFonts w:ascii="Times New Roman" w:hAnsi="Times New Roman" w:cs="Times New Roman"/>
          <w:sz w:val="28"/>
          <w:szCs w:val="28"/>
        </w:rPr>
        <w:lastRenderedPageBreak/>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-щик, -ч</w:t>
      </w:r>
      <w:r>
        <w:rPr>
          <w:rFonts w:ascii="Times New Roman" w:hAnsi="Times New Roman" w:cs="Times New Roman"/>
          <w:b/>
          <w:bCs/>
          <w:sz w:val="28"/>
          <w:szCs w:val="28"/>
        </w:rPr>
        <w:t>ик, -ист, -</w:t>
      </w:r>
      <w:r w:rsidR="004E6364">
        <w:rPr>
          <w:rFonts w:ascii="Times New Roman" w:hAnsi="Times New Roman" w:cs="Times New Roman"/>
          <w:b/>
          <w:bCs/>
          <w:sz w:val="28"/>
          <w:szCs w:val="28"/>
        </w:rPr>
        <w:t xml:space="preserve">тель, </w:t>
      </w:r>
      <w:r w:rsidRPr="00F6522F">
        <w:rPr>
          <w:rFonts w:ascii="Times New Roman" w:hAnsi="Times New Roman" w:cs="Times New Roman"/>
          <w:b/>
          <w:bCs/>
          <w:sz w:val="28"/>
          <w:szCs w:val="28"/>
        </w:rPr>
        <w:t xml:space="preserve">-арь).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 xml:space="preserve">ние на картинке и т.п.). При знакомстве со словами, имеющими отвлеченное (абстрактное) </w:t>
      </w:r>
      <w:r w:rsidRPr="00F6522F">
        <w:rPr>
          <w:rFonts w:ascii="Times New Roman" w:hAnsi="Times New Roman" w:cs="Times New Roman"/>
          <w:sz w:val="28"/>
          <w:szCs w:val="28"/>
        </w:rPr>
        <w:lastRenderedPageBreak/>
        <w:t>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w:t>
      </w:r>
      <w:r>
        <w:rPr>
          <w:rFonts w:ascii="Times New Roman" w:hAnsi="Times New Roman" w:cs="Times New Roman"/>
          <w:sz w:val="28"/>
          <w:szCs w:val="28"/>
        </w:rPr>
        <w:lastRenderedPageBreak/>
        <w:t xml:space="preserve">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 xml:space="preserve">тическим связям между словами предложения (с использованием </w:t>
      </w:r>
      <w:r w:rsidRPr="00F6522F">
        <w:rPr>
          <w:rFonts w:ascii="Times New Roman" w:hAnsi="Times New Roman" w:cs="Times New Roman"/>
          <w:sz w:val="28"/>
          <w:szCs w:val="28"/>
        </w:rPr>
        <w:lastRenderedPageBreak/>
        <w:t>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lastRenderedPageBreak/>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xml:space="preserve">: </w:t>
      </w:r>
      <w:r w:rsidRPr="00F6522F">
        <w:rPr>
          <w:rFonts w:ascii="Times New Roman" w:hAnsi="Times New Roman" w:cs="Times New Roman"/>
          <w:sz w:val="28"/>
          <w:szCs w:val="28"/>
        </w:rPr>
        <w:lastRenderedPageBreak/>
        <w:t>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w:t>
      </w:r>
      <w:r w:rsidR="00662EB0">
        <w:rPr>
          <w:rFonts w:ascii="Times New Roman" w:hAnsi="Times New Roman" w:cs="Times New Roman"/>
          <w:sz w:val="28"/>
          <w:szCs w:val="28"/>
        </w:rPr>
        <w:lastRenderedPageBreak/>
        <w:t xml:space="preserve">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lastRenderedPageBreak/>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2"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2"/>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Программа должна предусматривать приобщение обучающихся к базовым национальным ценностям российского общества, общечеловеческим </w:t>
      </w:r>
      <w:r w:rsidRPr="002E4C98">
        <w:rPr>
          <w:rFonts w:ascii="Times New Roman" w:hAnsi="Times New Roman" w:cs="Times New Roman"/>
          <w:kern w:val="2"/>
          <w:sz w:val="28"/>
          <w:szCs w:val="28"/>
        </w:rPr>
        <w:lastRenderedPageBreak/>
        <w:t>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w:t>
      </w:r>
      <w:r w:rsidRPr="00611D24">
        <w:rPr>
          <w:rFonts w:ascii="Times New Roman" w:hAnsi="Times New Roman"/>
          <w:sz w:val="28"/>
          <w:szCs w:val="28"/>
        </w:rPr>
        <w:lastRenderedPageBreak/>
        <w:t>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lastRenderedPageBreak/>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xml:space="preserve">Образовательная организация может конкретизировать общие задачи духовно-нравственного развития обучающихся с учётом национальных и </w:t>
      </w:r>
      <w:r w:rsidRPr="00207C17">
        <w:rPr>
          <w:rFonts w:ascii="Times New Roman" w:eastAsia="@Arial Unicode MS" w:hAnsi="Times New Roman" w:cs="Times New Roman"/>
          <w:color w:val="auto"/>
          <w:kern w:val="0"/>
          <w:sz w:val="28"/>
          <w:lang w:eastAsia="ru-RU"/>
        </w:rPr>
        <w:lastRenderedPageBreak/>
        <w:t>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lastRenderedPageBreak/>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 xml:space="preserve">скрывающих историю семьи, укрепляющих преемственность между поколениями; встречи с представителями разных профессий, проведение </w:t>
      </w:r>
      <w:r w:rsidR="00BD4AB5">
        <w:rPr>
          <w:rFonts w:ascii="Times New Roman" w:eastAsia="Calibri" w:hAnsi="Times New Roman" w:cs="Times New Roman"/>
          <w:color w:val="auto"/>
          <w:kern w:val="0"/>
          <w:sz w:val="28"/>
          <w:szCs w:val="28"/>
        </w:rPr>
        <w:lastRenderedPageBreak/>
        <w:t>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образовательной организации, т.е. в защищенной дружественной просоциальной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3" w:name="_Toc413974310"/>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3"/>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lastRenderedPageBreak/>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lastRenderedPageBreak/>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lastRenderedPageBreak/>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 xml:space="preserve">ой для </w:t>
      </w:r>
      <w:r>
        <w:rPr>
          <w:rFonts w:ascii="Times New Roman" w:hAnsi="Times New Roman" w:cs="Times New Roman"/>
          <w:color w:val="auto"/>
          <w:spacing w:val="2"/>
          <w:sz w:val="28"/>
          <w:szCs w:val="28"/>
        </w:rPr>
        <w:lastRenderedPageBreak/>
        <w:t>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4"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4"/>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w:t>
      </w:r>
      <w:r w:rsidRPr="00FC2E21">
        <w:rPr>
          <w:rFonts w:ascii="Times New Roman" w:hAnsi="Times New Roman" w:cs="Times New Roman"/>
          <w:color w:val="auto"/>
          <w:kern w:val="2"/>
          <w:sz w:val="28"/>
          <w:szCs w:val="28"/>
        </w:rPr>
        <w:lastRenderedPageBreak/>
        <w:t>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коррекционных мероприятий учителей, специалистов в области коррекционной педагогики, медицинских работников образовательной </w:t>
      </w:r>
      <w:r w:rsidRPr="00FC2E21">
        <w:rPr>
          <w:rFonts w:ascii="Times New Roman" w:hAnsi="Times New Roman" w:cs="Times New Roman"/>
          <w:color w:val="auto"/>
          <w:kern w:val="2"/>
          <w:sz w:val="28"/>
          <w:szCs w:val="28"/>
        </w:rPr>
        <w:lastRenderedPageBreak/>
        <w:t>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lastRenderedPageBreak/>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формирование и коррекцию общефункциональных и специфических механизмов речевой деятельности</w:t>
      </w:r>
      <w:r>
        <w:rPr>
          <w:rFonts w:ascii="Times New Roman" w:hAnsi="Times New Roman" w:cs="Times New Roman"/>
          <w:color w:val="auto"/>
          <w:kern w:val="2"/>
          <w:sz w:val="28"/>
          <w:szCs w:val="28"/>
        </w:rPr>
        <w:t xml:space="preserve"> (по Е.Ф. Соботович)</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и коррекцию дефицитарных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w:t>
      </w:r>
      <w:r w:rsidRPr="00FC2E21">
        <w:rPr>
          <w:rFonts w:ascii="Times New Roman" w:hAnsi="Times New Roman" w:cs="Times New Roman"/>
          <w:color w:val="auto"/>
          <w:kern w:val="2"/>
          <w:sz w:val="28"/>
          <w:szCs w:val="28"/>
        </w:rPr>
        <w:lastRenderedPageBreak/>
        <w:t>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сбережения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w:t>
      </w:r>
      <w:r>
        <w:rPr>
          <w:rFonts w:ascii="Times New Roman" w:hAnsi="Times New Roman" w:cs="Times New Roman"/>
          <w:color w:val="auto"/>
          <w:kern w:val="2"/>
          <w:sz w:val="28"/>
          <w:szCs w:val="28"/>
        </w:rPr>
        <w:lastRenderedPageBreak/>
        <w:t>мыслительные процессы взаимодействуют между собой и образуют единое целое.</w:t>
      </w:r>
      <w:bookmarkStart w:id="25"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5"/>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w:t>
      </w:r>
      <w:r w:rsidRPr="00267B0B">
        <w:rPr>
          <w:rFonts w:ascii="Times New Roman" w:hAnsi="Times New Roman" w:cs="Times New Roman"/>
          <w:color w:val="auto"/>
          <w:kern w:val="2"/>
          <w:sz w:val="28"/>
          <w:szCs w:val="28"/>
        </w:rPr>
        <w:lastRenderedPageBreak/>
        <w:t>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6"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6"/>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7"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7"/>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lastRenderedPageBreak/>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 речеязыковых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lastRenderedPageBreak/>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w:t>
      </w:r>
      <w:r w:rsidR="00950353">
        <w:rPr>
          <w:rFonts w:ascii="Times New Roman" w:hAnsi="Times New Roman"/>
          <w:sz w:val="28"/>
        </w:rPr>
        <w:lastRenderedPageBreak/>
        <w:t xml:space="preserve">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 xml:space="preserve">ределении </w:t>
      </w:r>
      <w:r>
        <w:rPr>
          <w:rFonts w:ascii="Times New Roman" w:hAnsi="Times New Roman" w:cs="Times New Roman"/>
          <w:sz w:val="28"/>
          <w:szCs w:val="28"/>
        </w:rPr>
        <w:lastRenderedPageBreak/>
        <w:t>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w:t>
      </w:r>
      <w:r w:rsidR="005079E1" w:rsidRPr="00B668F6">
        <w:rPr>
          <w:rFonts w:ascii="Times New Roman" w:hAnsi="Times New Roman" w:cs="Times New Roman"/>
          <w:color w:val="auto"/>
          <w:kern w:val="28"/>
          <w:sz w:val="28"/>
          <w:szCs w:val="28"/>
        </w:rPr>
        <w:lastRenderedPageBreak/>
        <w:t xml:space="preserve">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736DC6" w:rsidP="00EB57F2">
      <w:pPr>
        <w:spacing w:before="120" w:after="120" w:line="240" w:lineRule="auto"/>
        <w:rPr>
          <w:kern w:val="24"/>
          <w:sz w:val="28"/>
          <w:szCs w:val="24"/>
        </w:rPr>
      </w:pPr>
      <w:r>
        <w:rPr>
          <w:rFonts w:ascii="Times New Roman" w:eastAsia="Times New Roman" w:hAnsi="Times New Roman"/>
          <w:b/>
          <w:bCs/>
          <w:kern w:val="24"/>
          <w:sz w:val="28"/>
          <w:szCs w:val="24"/>
        </w:rPr>
        <w:lastRenderedPageBreak/>
        <w:t xml:space="preserve">             </w:t>
      </w:r>
      <w:r w:rsidR="005079E1" w:rsidRPr="0006079E">
        <w:rPr>
          <w:rFonts w:ascii="Times New Roman" w:eastAsia="Times New Roman" w:hAnsi="Times New Roman"/>
          <w:b/>
          <w:bCs/>
          <w:kern w:val="24"/>
          <w:sz w:val="28"/>
          <w:szCs w:val="24"/>
        </w:rPr>
        <w:t>недельный учебный план начального общего образования</w:t>
      </w:r>
      <w:r w:rsidR="005079E1"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005079E1" w:rsidRPr="0006079E">
        <w:rPr>
          <w:rFonts w:ascii="Times New Roman" w:hAnsi="Times New Roman"/>
          <w:b/>
          <w:kern w:val="24"/>
          <w:sz w:val="28"/>
          <w:szCs w:val="24"/>
        </w:rPr>
        <w:t>обучающихся с тяже</w:t>
      </w:r>
      <w:r w:rsidR="005079E1">
        <w:rPr>
          <w:rFonts w:ascii="Times New Roman" w:hAnsi="Times New Roman"/>
          <w:b/>
          <w:kern w:val="24"/>
          <w:sz w:val="28"/>
          <w:szCs w:val="24"/>
        </w:rPr>
        <w:t>лыми нарушениями речи (вариант 5.2</w:t>
      </w:r>
      <w:r w:rsidR="005079E1"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005079E1"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8"/>
        <w:gridCol w:w="1215"/>
      </w:tblGrid>
      <w:tr w:rsidR="005079E1" w:rsidTr="006030CC">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10"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6030CC">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7"/>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6030CC">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6030CC">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6030CC">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6030CC">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6030CC">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6030CC">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6030CC">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6030CC">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6030CC">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6030CC">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6030CC">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6030CC">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99"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6030CC">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lastRenderedPageBreak/>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9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bookmarkStart w:id="28" w:name="_GoBack"/>
            <w:bookmarkEnd w:id="28"/>
          </w:p>
        </w:tc>
      </w:tr>
      <w:tr w:rsidR="005079E1" w:rsidTr="006030CC">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03" w:type="dxa"/>
            <w:gridSpan w:val="1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6030CC">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45"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6030CC">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6030CC">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6030CC">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6030CC">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6030CC">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6030CC">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6030CC">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lastRenderedPageBreak/>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w:t>
      </w:r>
      <w:r w:rsidRPr="00974B40">
        <w:rPr>
          <w:rFonts w:ascii="Times New Roman" w:hAnsi="Times New Roman" w:cs="Times New Roman"/>
          <w:color w:val="auto"/>
          <w:sz w:val="28"/>
          <w:szCs w:val="28"/>
        </w:rPr>
        <w:lastRenderedPageBreak/>
        <w:t>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lastRenderedPageBreak/>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xml:space="preserve">-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w:t>
      </w:r>
      <w:r w:rsidRPr="008F6778">
        <w:rPr>
          <w:rFonts w:ascii="Times New Roman" w:hAnsi="Times New Roman" w:cs="Times New Roman"/>
          <w:color w:val="auto"/>
          <w:sz w:val="28"/>
          <w:szCs w:val="28"/>
        </w:rPr>
        <w:lastRenderedPageBreak/>
        <w:t>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2"/>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lastRenderedPageBreak/>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lastRenderedPageBreak/>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lastRenderedPageBreak/>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 xml:space="preserve">оказания </w:t>
      </w:r>
      <w:r w:rsidRPr="004167FD">
        <w:rPr>
          <w:rFonts w:ascii="Times New Roman" w:hAnsi="Times New Roman"/>
          <w:spacing w:val="-3"/>
          <w:sz w:val="28"/>
          <w:szCs w:val="28"/>
        </w:rPr>
        <w:lastRenderedPageBreak/>
        <w:t>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lastRenderedPageBreak/>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w:t>
      </w:r>
      <w:r w:rsidRPr="004167FD">
        <w:rPr>
          <w:rFonts w:ascii="Times New Roman" w:hAnsi="Times New Roman"/>
          <w:sz w:val="28"/>
          <w:szCs w:val="28"/>
        </w:rPr>
        <w:lastRenderedPageBreak/>
        <w:t>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w:t>
      </w:r>
      <w:r w:rsidRPr="004167FD">
        <w:rPr>
          <w:rFonts w:ascii="Times New Roman" w:hAnsi="Times New Roman"/>
          <w:sz w:val="28"/>
          <w:szCs w:val="28"/>
        </w:rPr>
        <w:lastRenderedPageBreak/>
        <w:t>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lastRenderedPageBreak/>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 xml:space="preserve">Вышеперечисленные и другие средства могут и должны использоваться для развития вербальной коммуникации с обучающимися, для которых она </w:t>
      </w:r>
      <w:r w:rsidRPr="001C4033">
        <w:rPr>
          <w:rFonts w:ascii="Times New Roman" w:hAnsi="Times New Roman" w:cs="Times New Roman"/>
          <w:color w:val="auto"/>
          <w:sz w:val="28"/>
          <w:szCs w:val="28"/>
        </w:rPr>
        <w:lastRenderedPageBreak/>
        <w:t>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lastRenderedPageBreak/>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3"/>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A22259">
        <w:rPr>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5"/>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 xml:space="preserve">должна соответствовать действующим санитарным и противопожарным </w:t>
      </w:r>
      <w:r w:rsidRPr="00B731B9">
        <w:rPr>
          <w:rFonts w:ascii="Times New Roman" w:hAnsi="Times New Roman" w:cs="Times New Roman"/>
          <w:sz w:val="28"/>
          <w:szCs w:val="28"/>
        </w:rPr>
        <w:lastRenderedPageBreak/>
        <w:t>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lastRenderedPageBreak/>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6"/>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lastRenderedPageBreak/>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E633BF">
      <w:footerReference w:type="default" r:id="rId7"/>
      <w:pgSz w:w="11906" w:h="16838"/>
      <w:pgMar w:top="1134" w:right="686" w:bottom="1134" w:left="176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6A3" w:rsidRDefault="008546A3">
      <w:pPr>
        <w:spacing w:after="0" w:line="240" w:lineRule="auto"/>
      </w:pPr>
      <w:r>
        <w:separator/>
      </w:r>
    </w:p>
  </w:endnote>
  <w:endnote w:type="continuationSeparator" w:id="0">
    <w:p w:rsidR="008546A3" w:rsidRDefault="00854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EE2" w:rsidRDefault="00724975">
    <w:pPr>
      <w:pStyle w:val="af6"/>
      <w:jc w:val="center"/>
    </w:pPr>
    <w:r>
      <w:fldChar w:fldCharType="begin"/>
    </w:r>
    <w:r>
      <w:instrText xml:space="preserve"> PAGE   \* MERGEFORMAT </w:instrText>
    </w:r>
    <w:r>
      <w:fldChar w:fldCharType="separate"/>
    </w:r>
    <w:r w:rsidR="006030CC">
      <w:rPr>
        <w:noProof/>
      </w:rPr>
      <w:t>214</w:t>
    </w:r>
    <w:r>
      <w:rPr>
        <w:noProof/>
      </w:rPr>
      <w:fldChar w:fldCharType="end"/>
    </w:r>
  </w:p>
  <w:p w:rsidR="00B54EE2" w:rsidRDefault="00B54EE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6A3" w:rsidRDefault="008546A3">
      <w:pPr>
        <w:spacing w:after="0" w:line="240" w:lineRule="auto"/>
      </w:pPr>
      <w:r>
        <w:separator/>
      </w:r>
    </w:p>
  </w:footnote>
  <w:footnote w:type="continuationSeparator" w:id="0">
    <w:p w:rsidR="008546A3" w:rsidRDefault="008546A3">
      <w:pPr>
        <w:spacing w:after="0" w:line="240" w:lineRule="auto"/>
      </w:pPr>
      <w:r>
        <w:continuationSeparator/>
      </w:r>
    </w:p>
  </w:footnote>
  <w:footnote w:id="1">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2">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5">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6">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7">
    <w:p w:rsidR="00B54EE2" w:rsidRPr="0006557A" w:rsidRDefault="00B54EE2" w:rsidP="0075667A">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8">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9">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0">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1">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2">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3">
    <w:p w:rsidR="00B54EE2" w:rsidRPr="0006557A" w:rsidRDefault="00B54EE2" w:rsidP="00F72933">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4">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5">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6">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3A7D"/>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0738E"/>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30CC"/>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975"/>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6DC6"/>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665"/>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46A3"/>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3846"/>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978C0"/>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9902B743-CE88-4546-A3AE-5E9CA10B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65347</Words>
  <Characters>372482</Characters>
  <Application>Microsoft Office Word</Application>
  <DocSecurity>0</DocSecurity>
  <Lines>3104</Lines>
  <Paragraphs>873</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Проект</vt:lpstr>
      <vt:lpstr/>
      <vt:lpstr/>
      <vt:lpstr/>
      <vt:lpstr/>
      <vt:lpstr/>
      <vt:lpstr/>
      <vt:lpstr/>
      <vt:lpstr>1. ОБЩИЕ ПОЛОЖЕНИЯ</vt:lpstr>
      <vt:lpstr>2. Примерная адаптированная основная Общеобразовательная программа начального о</vt:lpstr>
      <vt:lpstr>    2.1 Целевой раздел</vt:lpstr>
      <vt:lpstr>        2.1.1. Пояснительная записка</vt:lpstr>
      <vt:lpstr>        2.1.2. Планируемые результаты освоения обучающимися  с тяжелыми нарушениями речи</vt:lpstr>
      <vt:lpstr>        2.1.3. Система оценки достижения обучающимися  с тяжелыми нарушениями речи плани</vt:lpstr>
      <vt:lpstr>    2.2. Содержательный раздел</vt:lpstr>
      <vt:lpstr>        2.2.1. Направления и содержание программы коррекционной работы</vt:lpstr>
      <vt:lpstr>        Коррекционно-развивающая область является обязательной частью внеурочной деятель</vt:lpstr>
      <vt:lpstr>        Содержание коррекционно-развивающей работы для каждого обучающегося определяется</vt:lpstr>
      <vt:lpstr>        Программа коррекционной работы должна обеспечивать осуществление специальной под</vt:lpstr>
      <vt:lpstr>        Специальная поддержка освоения АООП НОО осуществляется в ходе всего учебно-образ</vt:lpstr>
      <vt:lpstr>        Основными образовательными направлениями в специальной поддержке освоения АООП Н</vt:lpstr>
      <vt:lpstr>        коррекционная помощь в овладении базовым содержанием обучения;</vt:lpstr>
      <vt:lpstr>        коррекция нарушений устной речи, коррекция и профилактика нарушений чтения и пис</vt:lpstr>
      <vt:lpstr>        развитие сознательного использования языковых средств в различных коммуникативны</vt:lpstr>
      <vt:lpstr>        обеспечение обучающемуся успеха в различных видах деятельности с целью предупреж</vt:lpstr>
      <vt:lpstr>        В целях удовлетворения особых образовательных потребностей обучающихся с ТНР про</vt:lpstr>
      <vt:lpstr>        Программа коррекционной работы может предусматривать вариативные формы специальн</vt:lpstr>
      <vt:lpstr>    2.3. Организационный раздел</vt:lpstr>
      <vt:lpstr>        2.3.1. Учебный план</vt:lpstr>
      <vt:lpstr>        2.3.2. Система условий реализации адаптированной основной общеобразовательной пр</vt:lpstr>
      <vt:lpstr/>
      <vt:lpstr>3. Примерная адаптированная основная общеобразовательная программа начального  </vt:lpstr>
      <vt:lpstr>    3.1. Целевой раздел</vt:lpstr>
      <vt:lpstr>        3.1.1. Пояснительная записка</vt:lpstr>
      <vt:lpstr>        3.1.2. Планируемые результаты освоения обучающимися  с тяжелыми нарушениями речи</vt:lpstr>
      <vt:lpstr>        3.1.3. Система оценки достижения обучающимися  с тяжелыми нарушениями речи плани</vt:lpstr>
      <vt:lpstr>    3.2. Содержательный раздел</vt:lpstr>
      <vt:lpstr>        3.2.1. Программа формирования универсальных учебных действий</vt:lpstr>
    </vt:vector>
  </TitlesOfParts>
  <Company>RUSSIA</Company>
  <LinksUpToDate>false</LinksUpToDate>
  <CharactersWithSpaces>436956</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школа</cp:lastModifiedBy>
  <cp:revision>8</cp:revision>
  <cp:lastPrinted>2015-04-03T11:11:00Z</cp:lastPrinted>
  <dcterms:created xsi:type="dcterms:W3CDTF">2018-04-15T07:46:00Z</dcterms:created>
  <dcterms:modified xsi:type="dcterms:W3CDTF">2018-04-20T17:29:00Z</dcterms:modified>
</cp:coreProperties>
</file>